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78E84">
      <w:pPr>
        <w:spacing w:before="0" w:after="0"/>
        <w:jc w:val="center"/>
        <w:rPr>
          <w:rFonts w:eastAsia="Arial"/>
          <w:b/>
          <w:bCs/>
          <w:color w:val="auto"/>
          <w:sz w:val="26"/>
          <w:szCs w:val="26"/>
          <w:lang w:val="vi-VN"/>
        </w:rPr>
      </w:pPr>
      <w:r>
        <w:rPr>
          <w:rFonts w:eastAsia="Arial"/>
          <w:b/>
          <w:bCs/>
          <w:color w:val="auto"/>
          <w:sz w:val="26"/>
          <w:szCs w:val="26"/>
          <w:lang w:val="vi-VN"/>
        </w:rPr>
        <w:t>KẾ HOẠCH GIÁO DỤC MÔN TOÁN, KHỐI LỚP 7</w:t>
      </w:r>
    </w:p>
    <w:p w14:paraId="0223708C">
      <w:pPr>
        <w:jc w:val="center"/>
        <w:rPr>
          <w:rFonts w:eastAsia="Arial"/>
          <w:b/>
          <w:bCs/>
          <w:color w:val="auto"/>
          <w:sz w:val="26"/>
          <w:szCs w:val="26"/>
          <w:lang w:val="vi-VN"/>
        </w:rPr>
      </w:pPr>
      <w:r>
        <w:rPr>
          <w:rFonts w:eastAsia="Arial"/>
          <w:b/>
          <w:bCs/>
          <w:color w:val="auto"/>
          <w:sz w:val="26"/>
          <w:szCs w:val="26"/>
          <w:lang w:val="vi-VN"/>
        </w:rPr>
        <w:t>Năm học 2024 - 2025</w:t>
      </w:r>
    </w:p>
    <w:p w14:paraId="3B320954">
      <w:pPr>
        <w:jc w:val="center"/>
        <w:rPr>
          <w:rFonts w:eastAsia="Arial"/>
          <w:bCs/>
          <w:color w:val="auto"/>
          <w:sz w:val="26"/>
          <w:szCs w:val="26"/>
          <w:lang w:val="vi-VN"/>
        </w:rPr>
      </w:pPr>
      <w:r>
        <w:rPr>
          <w:rFonts w:eastAsia="Arial"/>
          <w:bCs/>
          <w:color w:val="auto"/>
          <w:sz w:val="26"/>
          <w:szCs w:val="26"/>
          <w:lang w:val="vi-VN"/>
        </w:rPr>
        <w:t>(</w:t>
      </w:r>
      <w:r>
        <w:rPr>
          <w:rFonts w:eastAsia="Arial"/>
          <w:bCs/>
          <w:i/>
          <w:color w:val="auto"/>
          <w:sz w:val="26"/>
          <w:szCs w:val="26"/>
          <w:lang w:val="vi-VN"/>
        </w:rPr>
        <w:t>Kèm theo Công văn số  5512/BGDĐT-GDTrH ngày 18 tháng 12 năm 2020 của Bộ GDĐT</w:t>
      </w:r>
      <w:r>
        <w:rPr>
          <w:rFonts w:eastAsia="Arial"/>
          <w:bCs/>
          <w:color w:val="auto"/>
          <w:sz w:val="26"/>
          <w:szCs w:val="26"/>
          <w:lang w:val="vi-VN"/>
        </w:rPr>
        <w:t>)</w:t>
      </w:r>
    </w:p>
    <w:p w14:paraId="7A1E6A2B">
      <w:pPr>
        <w:ind w:left="567"/>
        <w:jc w:val="center"/>
        <w:rPr>
          <w:rFonts w:eastAsia="Arial"/>
          <w:b/>
          <w:bCs/>
          <w:color w:val="auto"/>
          <w:sz w:val="26"/>
          <w:szCs w:val="26"/>
        </w:rPr>
      </w:pPr>
      <w:r>
        <w:rPr>
          <w:rFonts w:eastAsia="Arial"/>
          <w:b/>
          <w:bCs/>
          <w:color w:val="C00000"/>
          <w:szCs w:val="28"/>
        </w:rPr>
        <w:t>HỌC KÌ I</w:t>
      </w:r>
    </w:p>
    <w:tbl>
      <w:tblPr>
        <w:tblStyle w:val="12"/>
        <w:tblW w:w="1360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993"/>
        <w:gridCol w:w="1134"/>
        <w:gridCol w:w="7371"/>
        <w:gridCol w:w="1275"/>
      </w:tblGrid>
      <w:tr w14:paraId="261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47343FF4">
            <w:pPr>
              <w:spacing w:before="0" w:after="0"/>
              <w:jc w:val="center"/>
              <w:rPr>
                <w:rFonts w:eastAsia="Arial"/>
                <w:b/>
                <w:sz w:val="26"/>
                <w:szCs w:val="26"/>
              </w:rPr>
            </w:pPr>
            <w:r>
              <w:rPr>
                <w:rFonts w:eastAsia="Arial"/>
                <w:b/>
                <w:sz w:val="26"/>
                <w:szCs w:val="26"/>
              </w:rPr>
              <w:t>Bài học</w:t>
            </w:r>
          </w:p>
        </w:tc>
        <w:tc>
          <w:tcPr>
            <w:tcW w:w="993" w:type="dxa"/>
            <w:shd w:val="clear" w:color="auto" w:fill="auto"/>
            <w:noWrap w:val="0"/>
            <w:vAlign w:val="center"/>
          </w:tcPr>
          <w:p w14:paraId="2337CB72">
            <w:pPr>
              <w:spacing w:before="0" w:after="0"/>
              <w:jc w:val="center"/>
              <w:rPr>
                <w:rFonts w:eastAsia="Arial"/>
                <w:b/>
                <w:sz w:val="26"/>
                <w:szCs w:val="26"/>
              </w:rPr>
            </w:pPr>
            <w:r>
              <w:rPr>
                <w:rFonts w:eastAsia="Arial"/>
                <w:b/>
                <w:sz w:val="26"/>
                <w:szCs w:val="26"/>
              </w:rPr>
              <w:t>Số tiết</w:t>
            </w:r>
          </w:p>
        </w:tc>
        <w:tc>
          <w:tcPr>
            <w:tcW w:w="1134" w:type="dxa"/>
            <w:shd w:val="clear" w:color="auto" w:fill="auto"/>
            <w:noWrap w:val="0"/>
            <w:vAlign w:val="center"/>
          </w:tcPr>
          <w:p w14:paraId="6B43FE3B">
            <w:pPr>
              <w:spacing w:before="0" w:after="0"/>
              <w:jc w:val="center"/>
              <w:rPr>
                <w:rFonts w:eastAsia="Arial"/>
                <w:b/>
                <w:sz w:val="26"/>
                <w:szCs w:val="26"/>
              </w:rPr>
            </w:pPr>
            <w:r>
              <w:rPr>
                <w:rFonts w:eastAsia="Arial"/>
                <w:b/>
                <w:sz w:val="26"/>
                <w:szCs w:val="26"/>
              </w:rPr>
              <w:t>Tiết theo PPCT</w:t>
            </w:r>
          </w:p>
        </w:tc>
        <w:tc>
          <w:tcPr>
            <w:tcW w:w="7371" w:type="dxa"/>
            <w:shd w:val="clear" w:color="auto" w:fill="auto"/>
            <w:noWrap w:val="0"/>
            <w:vAlign w:val="center"/>
          </w:tcPr>
          <w:p w14:paraId="0B0D96B0">
            <w:pPr>
              <w:spacing w:before="0" w:after="0"/>
              <w:jc w:val="center"/>
              <w:rPr>
                <w:rFonts w:eastAsia="Arial"/>
                <w:b/>
                <w:sz w:val="26"/>
                <w:szCs w:val="26"/>
              </w:rPr>
            </w:pPr>
            <w:r>
              <w:rPr>
                <w:rFonts w:eastAsia="Arial"/>
                <w:b/>
                <w:sz w:val="26"/>
                <w:szCs w:val="26"/>
              </w:rPr>
              <w:t>Yêu cầu cần đạt.</w:t>
            </w:r>
          </w:p>
        </w:tc>
        <w:tc>
          <w:tcPr>
            <w:tcW w:w="1275" w:type="dxa"/>
            <w:shd w:val="clear" w:color="auto" w:fill="auto"/>
            <w:noWrap w:val="0"/>
            <w:vAlign w:val="center"/>
          </w:tcPr>
          <w:p w14:paraId="64F132A3">
            <w:pPr>
              <w:spacing w:before="0" w:after="0"/>
              <w:jc w:val="center"/>
              <w:rPr>
                <w:rFonts w:eastAsia="Arial"/>
                <w:b/>
                <w:sz w:val="26"/>
                <w:szCs w:val="26"/>
                <w:lang w:val="vi-VN"/>
              </w:rPr>
            </w:pPr>
            <w:r>
              <w:rPr>
                <w:rFonts w:eastAsia="Arial"/>
                <w:b/>
                <w:sz w:val="26"/>
                <w:szCs w:val="26"/>
                <w:lang w:val="vi-VN"/>
              </w:rPr>
              <w:t>Ghi chú</w:t>
            </w:r>
          </w:p>
        </w:tc>
      </w:tr>
      <w:tr w14:paraId="5194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3F7E6FC9">
            <w:pPr>
              <w:spacing w:before="0" w:after="0"/>
              <w:jc w:val="center"/>
              <w:rPr>
                <w:rFonts w:eastAsia="Arial"/>
                <w:b/>
                <w:sz w:val="26"/>
                <w:szCs w:val="26"/>
                <w:lang w:val="vi-VN"/>
              </w:rPr>
            </w:pPr>
            <w:r>
              <w:rPr>
                <w:rFonts w:eastAsia="Arial"/>
                <w:b/>
                <w:sz w:val="26"/>
                <w:szCs w:val="26"/>
                <w:lang w:val="vi-VN"/>
              </w:rPr>
              <w:t>CHƯƠNG I. SỐ HỬU TỈ</w:t>
            </w:r>
          </w:p>
        </w:tc>
      </w:tr>
      <w:tr w14:paraId="0D41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835" w:type="dxa"/>
            <w:shd w:val="clear" w:color="auto" w:fill="auto"/>
            <w:noWrap w:val="0"/>
            <w:vAlign w:val="center"/>
          </w:tcPr>
          <w:p w14:paraId="5DC414C5">
            <w:pPr>
              <w:spacing w:before="0" w:after="0"/>
              <w:rPr>
                <w:rFonts w:eastAsia="Arial"/>
                <w:sz w:val="26"/>
                <w:szCs w:val="26"/>
                <w:lang w:val="vi-VN"/>
              </w:rPr>
            </w:pPr>
            <w:r>
              <w:rPr>
                <w:rFonts w:eastAsia="Arial"/>
                <w:sz w:val="26"/>
                <w:szCs w:val="26"/>
              </w:rPr>
              <w:t>Bài 1: Tập hợp Q các số hữu tỉ</w:t>
            </w:r>
          </w:p>
        </w:tc>
        <w:tc>
          <w:tcPr>
            <w:tcW w:w="993" w:type="dxa"/>
            <w:shd w:val="clear" w:color="auto" w:fill="auto"/>
            <w:noWrap w:val="0"/>
            <w:vAlign w:val="center"/>
          </w:tcPr>
          <w:p w14:paraId="25BFCF81">
            <w:pPr>
              <w:spacing w:before="0" w:after="0"/>
              <w:jc w:val="center"/>
              <w:rPr>
                <w:rFonts w:eastAsia="Arial"/>
                <w:sz w:val="26"/>
                <w:szCs w:val="26"/>
              </w:rPr>
            </w:pPr>
            <w:r>
              <w:rPr>
                <w:rFonts w:eastAsia="Arial"/>
                <w:sz w:val="26"/>
                <w:szCs w:val="26"/>
              </w:rPr>
              <w:t>2</w:t>
            </w:r>
          </w:p>
        </w:tc>
        <w:tc>
          <w:tcPr>
            <w:tcW w:w="1134" w:type="dxa"/>
            <w:shd w:val="clear" w:color="auto" w:fill="auto"/>
            <w:noWrap w:val="0"/>
            <w:vAlign w:val="center"/>
          </w:tcPr>
          <w:p w14:paraId="0BAF5AEF">
            <w:pPr>
              <w:spacing w:before="0" w:after="0"/>
              <w:jc w:val="center"/>
              <w:rPr>
                <w:rFonts w:eastAsia="Arial"/>
                <w:sz w:val="26"/>
                <w:szCs w:val="26"/>
                <w:lang w:val="vi-VN"/>
              </w:rPr>
            </w:pPr>
            <w:r>
              <w:rPr>
                <w:rFonts w:eastAsia="Arial"/>
                <w:sz w:val="26"/>
                <w:szCs w:val="26"/>
                <w:lang w:val="vi-VN"/>
              </w:rPr>
              <w:t>1</w:t>
            </w:r>
            <w:r>
              <w:rPr>
                <w:rFonts w:eastAsia="Arial"/>
                <w:sz w:val="26"/>
                <w:szCs w:val="26"/>
              </w:rPr>
              <w:t>;</w:t>
            </w:r>
            <w:r>
              <w:rPr>
                <w:rFonts w:eastAsia="Arial"/>
                <w:sz w:val="26"/>
                <w:szCs w:val="26"/>
                <w:lang w:val="vi-VN"/>
              </w:rPr>
              <w:t xml:space="preserve"> 2</w:t>
            </w:r>
          </w:p>
        </w:tc>
        <w:tc>
          <w:tcPr>
            <w:tcW w:w="7371" w:type="dxa"/>
            <w:shd w:val="clear" w:color="auto" w:fill="auto"/>
            <w:noWrap w:val="0"/>
            <w:vAlign w:val="center"/>
          </w:tcPr>
          <w:p w14:paraId="2C1D2B0F">
            <w:pPr>
              <w:spacing w:before="0" w:after="0" w:line="288" w:lineRule="auto"/>
              <w:rPr>
                <w:rFonts w:eastAsia="Arial"/>
                <w:b/>
                <w:bCs/>
                <w:sz w:val="26"/>
                <w:szCs w:val="26"/>
                <w:lang w:val="vi-VN"/>
              </w:rPr>
            </w:pPr>
            <w:r>
              <w:rPr>
                <w:rFonts w:eastAsia="Arial"/>
                <w:b/>
                <w:bCs/>
                <w:sz w:val="26"/>
                <w:szCs w:val="26"/>
                <w:lang w:val="vi-VN"/>
              </w:rPr>
              <w:t>Năng lực:</w:t>
            </w:r>
          </w:p>
          <w:p w14:paraId="772FCEC9">
            <w:pPr>
              <w:tabs>
                <w:tab w:val="center" w:pos="4680"/>
                <w:tab w:val="left" w:pos="7169"/>
                <w:tab w:val="right" w:pos="9360"/>
              </w:tabs>
              <w:spacing w:before="0" w:after="0" w:line="288" w:lineRule="auto"/>
              <w:rPr>
                <w:rFonts w:eastAsia="Arial"/>
                <w:sz w:val="26"/>
                <w:szCs w:val="26"/>
                <w:lang w:val="nl-NL"/>
              </w:rPr>
            </w:pPr>
            <w:r>
              <w:rPr>
                <w:rFonts w:eastAsia="Arial"/>
                <w:b/>
                <w:bCs/>
                <w:sz w:val="26"/>
                <w:szCs w:val="26"/>
                <w:lang w:val="vi-VN"/>
              </w:rPr>
              <w:t xml:space="preserve">+ </w:t>
            </w:r>
            <w:r>
              <w:rPr>
                <w:rFonts w:eastAsia="Arial"/>
                <w:sz w:val="26"/>
                <w:szCs w:val="26"/>
                <w:lang w:val="nl-NL"/>
              </w:rPr>
              <w:t>Hiểu được khái niệm số hữu tỉ và lấy được ví dụ về số hữu tỉ.</w:t>
            </w:r>
          </w:p>
          <w:p w14:paraId="2822032B">
            <w:pPr>
              <w:spacing w:before="0" w:after="0" w:line="288" w:lineRule="auto"/>
              <w:rPr>
                <w:rFonts w:eastAsia="Arial"/>
                <w:sz w:val="26"/>
                <w:szCs w:val="26"/>
                <w:lang w:val="nl-NL"/>
              </w:rPr>
            </w:pPr>
            <w:r>
              <w:rPr>
                <w:rFonts w:eastAsia="Arial"/>
                <w:bCs/>
                <w:sz w:val="26"/>
                <w:szCs w:val="26"/>
                <w:lang w:val="nl-NL"/>
              </w:rPr>
              <w:t xml:space="preserve">+ </w:t>
            </w:r>
            <w:r>
              <w:rPr>
                <w:rFonts w:eastAsia="Arial"/>
                <w:sz w:val="26"/>
                <w:szCs w:val="26"/>
                <w:lang w:val="vi-VN"/>
              </w:rPr>
              <w:t xml:space="preserve">Biểu diễn </w:t>
            </w:r>
            <w:r>
              <w:rPr>
                <w:rFonts w:eastAsia="Arial"/>
                <w:sz w:val="26"/>
                <w:szCs w:val="26"/>
                <w:lang w:val="nl-NL"/>
              </w:rPr>
              <w:t>các số hữu tỉ trên trục số.</w:t>
            </w:r>
          </w:p>
          <w:p w14:paraId="554D9E3C">
            <w:pPr>
              <w:tabs>
                <w:tab w:val="center" w:pos="4680"/>
                <w:tab w:val="left" w:pos="7169"/>
                <w:tab w:val="right" w:pos="9360"/>
              </w:tabs>
              <w:spacing w:before="0" w:after="0" w:line="288" w:lineRule="auto"/>
              <w:rPr>
                <w:rFonts w:eastAsia="Arial"/>
                <w:sz w:val="26"/>
                <w:szCs w:val="26"/>
                <w:lang w:val="nl-NL"/>
              </w:rPr>
            </w:pPr>
            <w:r>
              <w:rPr>
                <w:rFonts w:eastAsia="Arial"/>
                <w:b/>
                <w:bCs/>
                <w:sz w:val="26"/>
                <w:szCs w:val="26"/>
                <w:lang w:val="nl-NL"/>
              </w:rPr>
              <w:t xml:space="preserve">+ </w:t>
            </w:r>
            <w:r>
              <w:rPr>
                <w:rFonts w:eastAsia="Arial"/>
                <w:sz w:val="26"/>
                <w:szCs w:val="26"/>
                <w:lang w:val="nl-NL"/>
              </w:rPr>
              <w:t>So sánh được hai số hữu tỉ.</w:t>
            </w:r>
          </w:p>
          <w:p w14:paraId="0C57243E">
            <w:pPr>
              <w:tabs>
                <w:tab w:val="left" w:pos="720"/>
              </w:tabs>
              <w:spacing w:before="0" w:after="0" w:line="288" w:lineRule="auto"/>
              <w:rPr>
                <w:rFonts w:eastAsia="Arial"/>
                <w:bCs/>
                <w:sz w:val="26"/>
                <w:szCs w:val="26"/>
                <w:lang w:val="nl-NL"/>
              </w:rPr>
            </w:pPr>
            <w:r>
              <w:rPr>
                <w:rFonts w:eastAsia="Arial"/>
                <w:iCs/>
                <w:sz w:val="26"/>
                <w:szCs w:val="26"/>
                <w:lang w:val="nl-NL"/>
              </w:rPr>
              <w:t xml:space="preserve">+ </w:t>
            </w:r>
            <w:r>
              <w:rPr>
                <w:rFonts w:eastAsia="Arial"/>
                <w:bCs/>
                <w:sz w:val="26"/>
                <w:szCs w:val="26"/>
                <w:lang w:val="nl-NL"/>
              </w:rPr>
              <w:t>Trình bày được kết quả thảo luận của nhóm, biết chia sẻ giúp đỡ bạn thực hiện nhiệm vụ học tập, biết tranh luận và bảo vệ ý kiến của mình.</w:t>
            </w:r>
          </w:p>
          <w:p w14:paraId="7BF78E00">
            <w:pPr>
              <w:spacing w:before="0" w:after="0" w:line="288" w:lineRule="auto"/>
              <w:rPr>
                <w:rFonts w:eastAsia="Arial"/>
                <w:b/>
                <w:bCs/>
                <w:sz w:val="26"/>
                <w:szCs w:val="26"/>
                <w:lang w:val="nl-NL"/>
              </w:rPr>
            </w:pPr>
            <w:r>
              <w:rPr>
                <w:rFonts w:eastAsia="Arial"/>
                <w:b/>
                <w:bCs/>
                <w:sz w:val="26"/>
                <w:szCs w:val="26"/>
                <w:lang w:val="nl-NL"/>
              </w:rPr>
              <w:t>Phẩm chất:</w:t>
            </w:r>
          </w:p>
          <w:p w14:paraId="011C79D2">
            <w:pPr>
              <w:spacing w:before="0" w:after="0" w:line="288" w:lineRule="auto"/>
              <w:rPr>
                <w:rFonts w:eastAsia="Arial"/>
                <w:bCs/>
                <w:sz w:val="26"/>
                <w:szCs w:val="26"/>
                <w:lang w:val="nl-NL"/>
              </w:rPr>
            </w:pPr>
            <w:r>
              <w:rPr>
                <w:rFonts w:eastAsia="Arial"/>
                <w:b/>
                <w:sz w:val="26"/>
                <w:szCs w:val="26"/>
                <w:lang w:val="nl-NL"/>
              </w:rPr>
              <w:t xml:space="preserve">+ </w:t>
            </w:r>
            <w:r>
              <w:rPr>
                <w:rFonts w:eastAsia="Arial"/>
                <w:bCs/>
                <w:sz w:val="26"/>
                <w:szCs w:val="26"/>
                <w:lang w:val="nl-NL"/>
              </w:rPr>
              <w:t>Bồi dưỡng hứng thú học tập, ý thức làm việc nhóm; ý thức tìm tòi, khám phá cho học sinh.</w:t>
            </w:r>
          </w:p>
          <w:p w14:paraId="182FF006">
            <w:pPr>
              <w:spacing w:before="0" w:after="0"/>
              <w:jc w:val="both"/>
              <w:rPr>
                <w:rFonts w:eastAsia="Arial"/>
                <w:bCs/>
                <w:sz w:val="26"/>
                <w:szCs w:val="26"/>
                <w:lang w:val="nl-NL"/>
              </w:rPr>
            </w:pPr>
            <w:r>
              <w:rPr>
                <w:rFonts w:eastAsia="Arial"/>
                <w:sz w:val="26"/>
                <w:szCs w:val="26"/>
                <w:lang w:val="nl-NL"/>
              </w:rPr>
              <w:t xml:space="preserve">+ </w:t>
            </w:r>
            <w:r>
              <w:rPr>
                <w:rFonts w:eastAsia="Arial"/>
                <w:sz w:val="26"/>
                <w:szCs w:val="26"/>
                <w:lang w:val="vi-VN"/>
              </w:rPr>
              <w:t>Chăm chỉ</w:t>
            </w:r>
            <w:r>
              <w:rPr>
                <w:rFonts w:eastAsia="Arial"/>
                <w:sz w:val="26"/>
                <w:szCs w:val="26"/>
                <w:lang w:val="nl-NL"/>
              </w:rPr>
              <w:t xml:space="preserve"> và có trách nhiệm trong thực hiện nhiệm vụ được giao.</w:t>
            </w:r>
          </w:p>
        </w:tc>
        <w:tc>
          <w:tcPr>
            <w:tcW w:w="1275" w:type="dxa"/>
            <w:shd w:val="clear" w:color="auto" w:fill="auto"/>
            <w:noWrap w:val="0"/>
            <w:vAlign w:val="top"/>
          </w:tcPr>
          <w:p w14:paraId="18C2E2E9">
            <w:pPr>
              <w:spacing w:before="0" w:after="0"/>
              <w:rPr>
                <w:rFonts w:eastAsia="Arial"/>
                <w:bCs/>
                <w:sz w:val="26"/>
                <w:szCs w:val="26"/>
                <w:lang w:val="nl-NL"/>
              </w:rPr>
            </w:pPr>
          </w:p>
        </w:tc>
      </w:tr>
      <w:tr w14:paraId="5650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trPr>
        <w:tc>
          <w:tcPr>
            <w:tcW w:w="2835" w:type="dxa"/>
            <w:shd w:val="clear" w:color="auto" w:fill="auto"/>
            <w:noWrap w:val="0"/>
            <w:vAlign w:val="center"/>
          </w:tcPr>
          <w:p w14:paraId="6A02C1BC">
            <w:pPr>
              <w:spacing w:before="0" w:after="0"/>
              <w:jc w:val="both"/>
              <w:rPr>
                <w:rFonts w:eastAsia="Arial"/>
                <w:sz w:val="26"/>
                <w:szCs w:val="26"/>
                <w:lang w:val="vi-VN"/>
              </w:rPr>
            </w:pPr>
            <w:r>
              <w:rPr>
                <w:rFonts w:eastAsia="Arial"/>
                <w:sz w:val="26"/>
                <w:szCs w:val="26"/>
                <w:lang w:val="nl-NL"/>
              </w:rPr>
              <w:t>Bài 2: Cộng, trừ, nhân, chia số hữu tỉ</w:t>
            </w:r>
          </w:p>
        </w:tc>
        <w:tc>
          <w:tcPr>
            <w:tcW w:w="993" w:type="dxa"/>
            <w:shd w:val="clear" w:color="auto" w:fill="auto"/>
            <w:noWrap w:val="0"/>
            <w:vAlign w:val="center"/>
          </w:tcPr>
          <w:p w14:paraId="285825C4">
            <w:pPr>
              <w:spacing w:before="0" w:after="0"/>
              <w:jc w:val="center"/>
              <w:rPr>
                <w:rFonts w:eastAsia="Arial"/>
                <w:sz w:val="26"/>
                <w:szCs w:val="26"/>
              </w:rPr>
            </w:pPr>
            <w:r>
              <w:rPr>
                <w:rFonts w:eastAsia="Arial"/>
                <w:sz w:val="26"/>
                <w:szCs w:val="26"/>
              </w:rPr>
              <w:t>2</w:t>
            </w:r>
          </w:p>
        </w:tc>
        <w:tc>
          <w:tcPr>
            <w:tcW w:w="1134" w:type="dxa"/>
            <w:shd w:val="clear" w:color="auto" w:fill="auto"/>
            <w:noWrap w:val="0"/>
            <w:vAlign w:val="center"/>
          </w:tcPr>
          <w:p w14:paraId="257A118D">
            <w:pPr>
              <w:spacing w:before="0" w:after="0"/>
              <w:jc w:val="center"/>
              <w:rPr>
                <w:rFonts w:eastAsia="Arial"/>
                <w:sz w:val="26"/>
                <w:szCs w:val="26"/>
                <w:lang w:val="vi-VN"/>
              </w:rPr>
            </w:pPr>
            <w:r>
              <w:rPr>
                <w:rFonts w:eastAsia="Arial"/>
                <w:sz w:val="26"/>
                <w:szCs w:val="26"/>
                <w:lang w:val="vi-VN"/>
              </w:rPr>
              <w:t>3</w:t>
            </w:r>
            <w:r>
              <w:rPr>
                <w:rFonts w:eastAsia="Arial"/>
                <w:sz w:val="26"/>
                <w:szCs w:val="26"/>
              </w:rPr>
              <w:t>;</w:t>
            </w:r>
            <w:r>
              <w:rPr>
                <w:rFonts w:eastAsia="Arial"/>
                <w:sz w:val="26"/>
                <w:szCs w:val="26"/>
                <w:lang w:val="vi-VN"/>
              </w:rPr>
              <w:t>4</w:t>
            </w:r>
          </w:p>
        </w:tc>
        <w:tc>
          <w:tcPr>
            <w:tcW w:w="7371" w:type="dxa"/>
            <w:shd w:val="clear" w:color="auto" w:fill="auto"/>
            <w:noWrap w:val="0"/>
            <w:vAlign w:val="center"/>
          </w:tcPr>
          <w:p w14:paraId="17120B5D">
            <w:pPr>
              <w:spacing w:before="0" w:after="0" w:line="288" w:lineRule="auto"/>
              <w:rPr>
                <w:rFonts w:eastAsia="Arial"/>
                <w:b/>
                <w:bCs/>
                <w:sz w:val="26"/>
                <w:szCs w:val="26"/>
                <w:lang w:val="vi-VN"/>
              </w:rPr>
            </w:pPr>
            <w:r>
              <w:rPr>
                <w:rFonts w:eastAsia="Arial"/>
                <w:b/>
                <w:bCs/>
                <w:sz w:val="26"/>
                <w:szCs w:val="26"/>
                <w:lang w:val="vi-VN"/>
              </w:rPr>
              <w:t>Năng lực:</w:t>
            </w:r>
          </w:p>
          <w:p w14:paraId="6284949F">
            <w:pPr>
              <w:tabs>
                <w:tab w:val="center" w:pos="4680"/>
                <w:tab w:val="left" w:pos="7169"/>
                <w:tab w:val="right" w:pos="9360"/>
              </w:tabs>
              <w:spacing w:before="0" w:after="0" w:line="288" w:lineRule="auto"/>
              <w:rPr>
                <w:rFonts w:eastAsia="Arial"/>
                <w:sz w:val="26"/>
                <w:szCs w:val="26"/>
                <w:lang w:val="nl-NL"/>
              </w:rPr>
            </w:pPr>
            <w:r>
              <w:rPr>
                <w:rFonts w:eastAsia="Arial"/>
                <w:sz w:val="26"/>
                <w:szCs w:val="26"/>
                <w:lang w:val="nl-NL"/>
              </w:rPr>
              <w:t>+ Năng lực giải quyết vấn đề toán học, giao tiếp toán học, mô hình hóa toán học.</w:t>
            </w:r>
          </w:p>
          <w:p w14:paraId="0A7E6436">
            <w:pPr>
              <w:spacing w:before="0" w:after="0"/>
              <w:jc w:val="both"/>
              <w:rPr>
                <w:rFonts w:eastAsia="Arial"/>
                <w:bCs/>
                <w:sz w:val="26"/>
                <w:szCs w:val="26"/>
                <w:lang w:val="nl-NL"/>
              </w:rPr>
            </w:pPr>
            <w:r>
              <w:rPr>
                <w:rFonts w:eastAsia="Arial"/>
                <w:bCs/>
                <w:sz w:val="26"/>
                <w:szCs w:val="26"/>
                <w:lang w:val="nl-NL"/>
              </w:rPr>
              <w:t>+ Thực hiện các phép tính cộng, trừ, nhân, chia trong Q.</w:t>
            </w:r>
          </w:p>
          <w:p w14:paraId="15CBFE1D">
            <w:pPr>
              <w:spacing w:before="0" w:after="0"/>
              <w:jc w:val="both"/>
              <w:rPr>
                <w:rFonts w:eastAsia="Arial"/>
                <w:bCs/>
                <w:sz w:val="26"/>
                <w:szCs w:val="26"/>
                <w:lang w:val="nl-NL"/>
              </w:rPr>
            </w:pPr>
            <w:r>
              <w:rPr>
                <w:rFonts w:eastAsia="Arial"/>
                <w:bCs/>
                <w:sz w:val="26"/>
                <w:szCs w:val="26"/>
                <w:lang w:val="nl-NL"/>
              </w:rPr>
              <w:t>+ Vận dụng các tính chất của phép toán và quy tắc dấu ngoặc để tính viết, tính nhẩm, tính nhanh một cách hợp lí.</w:t>
            </w:r>
          </w:p>
          <w:p w14:paraId="38A423FF">
            <w:pPr>
              <w:spacing w:before="0" w:after="0"/>
              <w:jc w:val="both"/>
              <w:rPr>
                <w:rFonts w:eastAsia="Arial"/>
                <w:bCs/>
                <w:sz w:val="26"/>
                <w:szCs w:val="26"/>
                <w:lang w:val="nl-NL"/>
              </w:rPr>
            </w:pPr>
            <w:r>
              <w:rPr>
                <w:rFonts w:eastAsia="Arial"/>
                <w:bCs/>
                <w:sz w:val="26"/>
                <w:szCs w:val="26"/>
                <w:lang w:val="nl-NL"/>
              </w:rPr>
              <w:t>+ Giải quyết một số bài toán dùng số hữu tỉ.</w:t>
            </w:r>
          </w:p>
          <w:p w14:paraId="2777D0C4">
            <w:pPr>
              <w:spacing w:before="0" w:after="0" w:line="288" w:lineRule="auto"/>
              <w:rPr>
                <w:rFonts w:eastAsia="Arial"/>
                <w:b/>
                <w:bCs/>
                <w:sz w:val="26"/>
                <w:szCs w:val="26"/>
                <w:lang w:val="nl-NL"/>
              </w:rPr>
            </w:pPr>
            <w:r>
              <w:rPr>
                <w:rFonts w:eastAsia="Arial"/>
                <w:b/>
                <w:bCs/>
                <w:sz w:val="26"/>
                <w:szCs w:val="26"/>
                <w:lang w:val="nl-NL"/>
              </w:rPr>
              <w:t>Phẩm chất:</w:t>
            </w:r>
          </w:p>
          <w:p w14:paraId="323FA0B7">
            <w:pPr>
              <w:spacing w:before="0" w:after="0"/>
              <w:jc w:val="both"/>
              <w:rPr>
                <w:rFonts w:eastAsia="Arial"/>
                <w:bCs/>
                <w:sz w:val="26"/>
                <w:szCs w:val="26"/>
                <w:lang w:val="nl-NL"/>
              </w:rPr>
            </w:pPr>
            <w:r>
              <w:rPr>
                <w:rFonts w:eastAsia="Arial"/>
                <w:b/>
                <w:sz w:val="26"/>
                <w:szCs w:val="26"/>
                <w:lang w:val="nl-NL"/>
              </w:rPr>
              <w:t xml:space="preserve">+ </w:t>
            </w:r>
            <w:r>
              <w:rPr>
                <w:rFonts w:eastAsia="Arial"/>
                <w:bCs/>
                <w:sz w:val="26"/>
                <w:szCs w:val="26"/>
                <w:lang w:val="nl-NL"/>
              </w:rPr>
              <w:t>Bồi dưỡng hứng thú học tập; ý thức tìm tòi, khám phá và sáng tạo cho học sinh.</w:t>
            </w:r>
          </w:p>
        </w:tc>
        <w:tc>
          <w:tcPr>
            <w:tcW w:w="1275" w:type="dxa"/>
            <w:shd w:val="clear" w:color="auto" w:fill="auto"/>
            <w:noWrap w:val="0"/>
            <w:vAlign w:val="top"/>
          </w:tcPr>
          <w:p w14:paraId="590D44FB">
            <w:pPr>
              <w:spacing w:before="0" w:after="0"/>
              <w:rPr>
                <w:rFonts w:eastAsia="Arial"/>
                <w:bCs/>
                <w:sz w:val="26"/>
                <w:szCs w:val="26"/>
                <w:lang w:val="nl-NL"/>
              </w:rPr>
            </w:pPr>
          </w:p>
        </w:tc>
      </w:tr>
      <w:tr w14:paraId="10E2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2835" w:type="dxa"/>
            <w:shd w:val="clear" w:color="auto" w:fill="auto"/>
            <w:noWrap w:val="0"/>
            <w:vAlign w:val="center"/>
          </w:tcPr>
          <w:p w14:paraId="1CF6C70E">
            <w:pPr>
              <w:spacing w:before="0" w:after="0"/>
              <w:jc w:val="both"/>
              <w:rPr>
                <w:rFonts w:eastAsia="Arial"/>
                <w:sz w:val="26"/>
                <w:szCs w:val="26"/>
              </w:rPr>
            </w:pPr>
            <w:r>
              <w:rPr>
                <w:rFonts w:eastAsia="Arial"/>
                <w:sz w:val="26"/>
                <w:szCs w:val="26"/>
              </w:rPr>
              <w:t>Luyện tập chung</w:t>
            </w:r>
          </w:p>
          <w:p w14:paraId="4EB20D9C">
            <w:pPr>
              <w:spacing w:before="0" w:after="0"/>
              <w:jc w:val="both"/>
              <w:rPr>
                <w:rFonts w:eastAsia="Arial"/>
                <w:sz w:val="26"/>
                <w:szCs w:val="26"/>
              </w:rPr>
            </w:pPr>
          </w:p>
        </w:tc>
        <w:tc>
          <w:tcPr>
            <w:tcW w:w="993" w:type="dxa"/>
            <w:shd w:val="clear" w:color="auto" w:fill="auto"/>
            <w:noWrap w:val="0"/>
            <w:vAlign w:val="center"/>
          </w:tcPr>
          <w:p w14:paraId="01937011">
            <w:pPr>
              <w:spacing w:before="0" w:after="0"/>
              <w:jc w:val="center"/>
              <w:rPr>
                <w:rFonts w:eastAsia="Arial"/>
                <w:sz w:val="26"/>
                <w:szCs w:val="26"/>
              </w:rPr>
            </w:pPr>
            <w:r>
              <w:rPr>
                <w:rFonts w:eastAsia="Arial"/>
                <w:sz w:val="26"/>
                <w:szCs w:val="26"/>
              </w:rPr>
              <w:t>1</w:t>
            </w:r>
          </w:p>
        </w:tc>
        <w:tc>
          <w:tcPr>
            <w:tcW w:w="1134" w:type="dxa"/>
            <w:shd w:val="clear" w:color="auto" w:fill="auto"/>
            <w:noWrap w:val="0"/>
            <w:vAlign w:val="center"/>
          </w:tcPr>
          <w:p w14:paraId="3C187A88">
            <w:pPr>
              <w:spacing w:before="0" w:after="0"/>
              <w:jc w:val="center"/>
              <w:rPr>
                <w:rFonts w:eastAsia="Arial"/>
                <w:sz w:val="26"/>
                <w:szCs w:val="26"/>
                <w:lang w:val="vi-VN"/>
              </w:rPr>
            </w:pPr>
            <w:r>
              <w:rPr>
                <w:rFonts w:eastAsia="Arial"/>
                <w:sz w:val="26"/>
                <w:szCs w:val="26"/>
                <w:lang w:val="vi-VN"/>
              </w:rPr>
              <w:t>5</w:t>
            </w:r>
          </w:p>
        </w:tc>
        <w:tc>
          <w:tcPr>
            <w:tcW w:w="7371" w:type="dxa"/>
            <w:shd w:val="clear" w:color="auto" w:fill="auto"/>
            <w:noWrap w:val="0"/>
            <w:vAlign w:val="center"/>
          </w:tcPr>
          <w:p w14:paraId="41AD4236">
            <w:pPr>
              <w:spacing w:before="0" w:after="0" w:line="288" w:lineRule="auto"/>
              <w:rPr>
                <w:rFonts w:eastAsia="Arial"/>
                <w:b/>
                <w:bCs/>
                <w:sz w:val="26"/>
                <w:szCs w:val="26"/>
                <w:lang w:val="vi-VN"/>
              </w:rPr>
            </w:pPr>
            <w:r>
              <w:rPr>
                <w:rFonts w:eastAsia="Arial"/>
                <w:b/>
                <w:bCs/>
                <w:sz w:val="26"/>
                <w:szCs w:val="26"/>
                <w:lang w:val="vi-VN"/>
              </w:rPr>
              <w:t>Năng lực:</w:t>
            </w:r>
          </w:p>
          <w:p w14:paraId="306F39F3">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Vận dụng các kiến thức</w:t>
            </w:r>
            <w:r>
              <w:rPr>
                <w:rFonts w:eastAsia="Arial"/>
                <w:b/>
                <w:bCs/>
                <w:sz w:val="26"/>
                <w:szCs w:val="26"/>
                <w:lang w:val="vi-VN"/>
              </w:rPr>
              <w:t xml:space="preserve"> </w:t>
            </w:r>
            <w:r>
              <w:rPr>
                <w:rFonts w:eastAsia="Arial"/>
                <w:sz w:val="26"/>
                <w:szCs w:val="26"/>
                <w:lang w:val="vi-VN"/>
              </w:rPr>
              <w:t>trong bài 1, 2 để giải quyết các bài tập liên quan một số tình huống thực tiễn.</w:t>
            </w:r>
          </w:p>
          <w:p w14:paraId="4514276B">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Hoàn thiện dần kỹ năng trình bày bài tập thực tế.</w:t>
            </w:r>
          </w:p>
          <w:p w14:paraId="42E44899">
            <w:pPr>
              <w:spacing w:before="0" w:after="0" w:line="288" w:lineRule="auto"/>
              <w:rPr>
                <w:rFonts w:eastAsia="Arial"/>
                <w:b/>
                <w:bCs/>
                <w:sz w:val="26"/>
                <w:szCs w:val="26"/>
                <w:lang w:val="vi-VN"/>
              </w:rPr>
            </w:pPr>
            <w:r>
              <w:rPr>
                <w:rFonts w:eastAsia="Arial"/>
                <w:b/>
                <w:bCs/>
                <w:sz w:val="26"/>
                <w:szCs w:val="26"/>
                <w:lang w:val="vi-VN"/>
              </w:rPr>
              <w:t>Phẩm chất:</w:t>
            </w:r>
          </w:p>
          <w:p w14:paraId="6AD69E19">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006F31D8">
            <w:pPr>
              <w:spacing w:before="0" w:after="0"/>
              <w:jc w:val="both"/>
              <w:rPr>
                <w:rFonts w:eastAsia="Arial"/>
                <w:bCs/>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22650A9E">
            <w:pPr>
              <w:spacing w:before="0" w:after="0"/>
              <w:rPr>
                <w:rFonts w:eastAsia="Arial"/>
                <w:bCs/>
                <w:sz w:val="26"/>
                <w:szCs w:val="26"/>
                <w:lang w:val="vi-VN"/>
              </w:rPr>
            </w:pPr>
          </w:p>
        </w:tc>
      </w:tr>
      <w:tr w14:paraId="7D32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2835" w:type="dxa"/>
            <w:shd w:val="clear" w:color="auto" w:fill="auto"/>
            <w:noWrap w:val="0"/>
            <w:vAlign w:val="center"/>
          </w:tcPr>
          <w:p w14:paraId="4301255D">
            <w:pPr>
              <w:spacing w:before="0" w:after="0"/>
              <w:jc w:val="both"/>
              <w:rPr>
                <w:rFonts w:eastAsia="Arial"/>
                <w:sz w:val="26"/>
                <w:szCs w:val="26"/>
                <w:lang w:val="vi-VN"/>
              </w:rPr>
            </w:pPr>
            <w:r>
              <w:rPr>
                <w:rFonts w:eastAsia="Arial"/>
                <w:sz w:val="26"/>
                <w:szCs w:val="26"/>
                <w:lang w:val="vi-VN"/>
              </w:rPr>
              <w:t>Bài 3: Lũy thừa với số mũ tự nhiên của một số hữu tỉ</w:t>
            </w:r>
          </w:p>
        </w:tc>
        <w:tc>
          <w:tcPr>
            <w:tcW w:w="993" w:type="dxa"/>
            <w:shd w:val="clear" w:color="auto" w:fill="auto"/>
            <w:noWrap w:val="0"/>
            <w:vAlign w:val="center"/>
          </w:tcPr>
          <w:p w14:paraId="1279CB67">
            <w:pPr>
              <w:spacing w:before="0" w:after="0"/>
              <w:jc w:val="center"/>
              <w:rPr>
                <w:rFonts w:eastAsia="Arial"/>
                <w:sz w:val="26"/>
                <w:szCs w:val="26"/>
              </w:rPr>
            </w:pPr>
            <w:r>
              <w:rPr>
                <w:rFonts w:eastAsia="Arial"/>
                <w:sz w:val="26"/>
                <w:szCs w:val="26"/>
              </w:rPr>
              <w:t>2</w:t>
            </w:r>
          </w:p>
        </w:tc>
        <w:tc>
          <w:tcPr>
            <w:tcW w:w="1134" w:type="dxa"/>
            <w:shd w:val="clear" w:color="auto" w:fill="auto"/>
            <w:noWrap w:val="0"/>
            <w:vAlign w:val="center"/>
          </w:tcPr>
          <w:p w14:paraId="1800D624">
            <w:pPr>
              <w:spacing w:before="0" w:after="0"/>
              <w:jc w:val="center"/>
              <w:rPr>
                <w:rFonts w:eastAsia="Arial"/>
                <w:sz w:val="26"/>
                <w:szCs w:val="26"/>
              </w:rPr>
            </w:pPr>
            <w:r>
              <w:rPr>
                <w:rFonts w:eastAsia="Arial"/>
                <w:sz w:val="26"/>
                <w:szCs w:val="26"/>
              </w:rPr>
              <w:t>6;</w:t>
            </w:r>
            <w:r>
              <w:rPr>
                <w:rFonts w:eastAsia="Arial"/>
                <w:sz w:val="26"/>
                <w:szCs w:val="26"/>
                <w:lang w:val="vi-VN"/>
              </w:rPr>
              <w:t xml:space="preserve"> </w:t>
            </w:r>
            <w:r>
              <w:rPr>
                <w:rFonts w:eastAsia="Arial"/>
                <w:sz w:val="26"/>
                <w:szCs w:val="26"/>
              </w:rPr>
              <w:t>7</w:t>
            </w:r>
          </w:p>
        </w:tc>
        <w:tc>
          <w:tcPr>
            <w:tcW w:w="7371" w:type="dxa"/>
            <w:shd w:val="clear" w:color="auto" w:fill="auto"/>
            <w:noWrap w:val="0"/>
            <w:vAlign w:val="center"/>
          </w:tcPr>
          <w:p w14:paraId="211E5A9A">
            <w:pPr>
              <w:spacing w:before="0" w:after="0" w:line="288" w:lineRule="auto"/>
              <w:rPr>
                <w:rFonts w:eastAsia="Arial"/>
                <w:b/>
                <w:bCs/>
                <w:sz w:val="26"/>
                <w:szCs w:val="26"/>
              </w:rPr>
            </w:pPr>
            <w:r>
              <w:rPr>
                <w:rFonts w:eastAsia="Arial"/>
                <w:b/>
                <w:bCs/>
                <w:sz w:val="26"/>
                <w:szCs w:val="26"/>
              </w:rPr>
              <w:t>Năng lực:</w:t>
            </w:r>
          </w:p>
          <w:p w14:paraId="0072BEDA">
            <w:pPr>
              <w:spacing w:before="0" w:after="0" w:line="288" w:lineRule="auto"/>
              <w:rPr>
                <w:rFonts w:eastAsia="Arial"/>
                <w:sz w:val="26"/>
                <w:szCs w:val="26"/>
              </w:rPr>
            </w:pPr>
            <w:r>
              <w:rPr>
                <w:rFonts w:eastAsia="Arial"/>
                <w:b/>
                <w:bCs/>
                <w:sz w:val="26"/>
                <w:szCs w:val="26"/>
              </w:rPr>
              <w:t xml:space="preserve">+ </w:t>
            </w:r>
            <w:r>
              <w:rPr>
                <w:rFonts w:eastAsia="Arial"/>
                <w:sz w:val="26"/>
                <w:szCs w:val="26"/>
              </w:rPr>
              <w:t>Nhận biết được lũy thừa với số mũ tự nhiên.</w:t>
            </w:r>
          </w:p>
          <w:p w14:paraId="70E642B7">
            <w:pPr>
              <w:spacing w:before="0" w:after="0" w:line="288" w:lineRule="auto"/>
              <w:rPr>
                <w:rFonts w:eastAsia="Arial"/>
                <w:sz w:val="26"/>
                <w:szCs w:val="26"/>
              </w:rPr>
            </w:pPr>
            <w:r>
              <w:rPr>
                <w:rFonts w:eastAsia="Arial"/>
                <w:sz w:val="26"/>
                <w:szCs w:val="26"/>
              </w:rPr>
              <w:t>+ Tính được lũy thừa với số mũ tự nhiên.</w:t>
            </w:r>
          </w:p>
          <w:p w14:paraId="444695C8">
            <w:pPr>
              <w:spacing w:before="0" w:after="0"/>
              <w:jc w:val="both"/>
              <w:rPr>
                <w:rFonts w:eastAsia="Arial"/>
                <w:bCs/>
                <w:sz w:val="26"/>
                <w:szCs w:val="26"/>
              </w:rPr>
            </w:pPr>
            <w:r>
              <w:rPr>
                <w:rFonts w:eastAsia="Arial"/>
                <w:bCs/>
                <w:sz w:val="26"/>
                <w:szCs w:val="26"/>
              </w:rPr>
              <w:t>+ Mô tả phép tính lũy thừa với số mũ tự nhiên của một số hữu tỉ.</w:t>
            </w:r>
          </w:p>
          <w:p w14:paraId="7BF139F8">
            <w:pPr>
              <w:spacing w:before="0" w:after="0"/>
              <w:jc w:val="both"/>
              <w:rPr>
                <w:rFonts w:eastAsia="Arial"/>
                <w:bCs/>
                <w:sz w:val="26"/>
                <w:szCs w:val="26"/>
              </w:rPr>
            </w:pPr>
            <w:r>
              <w:rPr>
                <w:rFonts w:eastAsia="Arial"/>
                <w:bCs/>
                <w:sz w:val="26"/>
                <w:szCs w:val="26"/>
              </w:rPr>
              <w:t>+ Thực hiện tính tích, thương hai lũy thừa cùng cơ số, lũy thừa của lũy thừa.</w:t>
            </w:r>
          </w:p>
          <w:p w14:paraId="0D1538D6">
            <w:pPr>
              <w:spacing w:before="0" w:after="0" w:line="288" w:lineRule="auto"/>
              <w:rPr>
                <w:rFonts w:eastAsia="Arial"/>
                <w:b/>
                <w:bCs/>
                <w:sz w:val="26"/>
                <w:szCs w:val="26"/>
              </w:rPr>
            </w:pPr>
            <w:r>
              <w:rPr>
                <w:rFonts w:eastAsia="Arial"/>
                <w:b/>
                <w:bCs/>
                <w:sz w:val="26"/>
                <w:szCs w:val="26"/>
              </w:rPr>
              <w:t>Phẩm chất:</w:t>
            </w:r>
          </w:p>
          <w:p w14:paraId="074DAA4B">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ý thức làm việc nhóm; ý thức tìm tòi, khám phá và sáng tạo cho học sinh.</w:t>
            </w:r>
          </w:p>
          <w:p w14:paraId="4658C074">
            <w:pPr>
              <w:spacing w:before="0" w:after="0"/>
              <w:jc w:val="both"/>
              <w:rPr>
                <w:rFonts w:eastAsia="Arial"/>
                <w:bCs/>
                <w:sz w:val="26"/>
                <w:szCs w:val="26"/>
              </w:rPr>
            </w:pPr>
            <w:r>
              <w:rPr>
                <w:rFonts w:eastAsia="Arial"/>
                <w:sz w:val="26"/>
                <w:szCs w:val="26"/>
              </w:rPr>
              <w:t xml:space="preserve">+ </w:t>
            </w:r>
            <w:r>
              <w:rPr>
                <w:rFonts w:eastAsia="Arial"/>
                <w:sz w:val="26"/>
                <w:szCs w:val="26"/>
                <w:lang w:val="vi-VN"/>
              </w:rPr>
              <w:t>C</w:t>
            </w:r>
            <w:r>
              <w:rPr>
                <w:rFonts w:eastAsia="Arial"/>
                <w:sz w:val="26"/>
                <w:szCs w:val="26"/>
              </w:rPr>
              <w:t>ó trách nhiệm trong thực hiện nhiệm vụ được giao.</w:t>
            </w:r>
          </w:p>
        </w:tc>
        <w:tc>
          <w:tcPr>
            <w:tcW w:w="1275" w:type="dxa"/>
            <w:shd w:val="clear" w:color="auto" w:fill="auto"/>
            <w:noWrap w:val="0"/>
            <w:vAlign w:val="top"/>
          </w:tcPr>
          <w:p w14:paraId="4899F6C1">
            <w:pPr>
              <w:spacing w:before="0" w:after="0"/>
              <w:rPr>
                <w:rFonts w:eastAsia="Arial"/>
                <w:bCs/>
                <w:sz w:val="26"/>
                <w:szCs w:val="26"/>
              </w:rPr>
            </w:pPr>
          </w:p>
        </w:tc>
      </w:tr>
      <w:tr w14:paraId="5801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835" w:type="dxa"/>
            <w:shd w:val="clear" w:color="auto" w:fill="auto"/>
            <w:noWrap w:val="0"/>
            <w:vAlign w:val="center"/>
          </w:tcPr>
          <w:p w14:paraId="27CBA452">
            <w:pPr>
              <w:spacing w:before="0" w:after="0"/>
              <w:jc w:val="both"/>
              <w:rPr>
                <w:rFonts w:eastAsia="Arial"/>
                <w:bCs/>
                <w:sz w:val="26"/>
                <w:szCs w:val="26"/>
                <w:lang w:val="vi-VN"/>
              </w:rPr>
            </w:pPr>
            <w:r>
              <w:rPr>
                <w:rFonts w:eastAsia="Arial"/>
                <w:bCs/>
                <w:sz w:val="26"/>
                <w:szCs w:val="26"/>
              </w:rPr>
              <w:t>Bài 4: Thứ tự thực hiện các phép tính. Quy tắc chuyển vế.</w:t>
            </w:r>
          </w:p>
        </w:tc>
        <w:tc>
          <w:tcPr>
            <w:tcW w:w="993" w:type="dxa"/>
            <w:shd w:val="clear" w:color="auto" w:fill="auto"/>
            <w:noWrap w:val="0"/>
            <w:vAlign w:val="center"/>
          </w:tcPr>
          <w:p w14:paraId="04E1C4D7">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5474EF7">
            <w:pPr>
              <w:spacing w:before="0" w:after="0"/>
              <w:jc w:val="center"/>
              <w:rPr>
                <w:rFonts w:eastAsia="Arial"/>
                <w:bCs/>
                <w:sz w:val="26"/>
                <w:szCs w:val="26"/>
              </w:rPr>
            </w:pPr>
            <w:r>
              <w:rPr>
                <w:rFonts w:eastAsia="Arial"/>
                <w:bCs/>
                <w:sz w:val="26"/>
                <w:szCs w:val="26"/>
              </w:rPr>
              <w:t>8;</w:t>
            </w:r>
            <w:r>
              <w:rPr>
                <w:rFonts w:eastAsia="Arial"/>
                <w:bCs/>
                <w:sz w:val="26"/>
                <w:szCs w:val="26"/>
                <w:lang w:val="vi-VN"/>
              </w:rPr>
              <w:t xml:space="preserve"> </w:t>
            </w:r>
            <w:r>
              <w:rPr>
                <w:rFonts w:eastAsia="Arial"/>
                <w:bCs/>
                <w:sz w:val="26"/>
                <w:szCs w:val="26"/>
              </w:rPr>
              <w:t>9</w:t>
            </w:r>
          </w:p>
        </w:tc>
        <w:tc>
          <w:tcPr>
            <w:tcW w:w="7371" w:type="dxa"/>
            <w:shd w:val="clear" w:color="auto" w:fill="auto"/>
            <w:noWrap w:val="0"/>
            <w:vAlign w:val="center"/>
          </w:tcPr>
          <w:p w14:paraId="6E0E5A30">
            <w:pPr>
              <w:spacing w:before="0" w:after="0" w:line="288" w:lineRule="auto"/>
              <w:rPr>
                <w:rFonts w:eastAsia="Arial"/>
                <w:b/>
                <w:bCs/>
                <w:sz w:val="26"/>
                <w:szCs w:val="26"/>
              </w:rPr>
            </w:pPr>
            <w:r>
              <w:rPr>
                <w:rFonts w:eastAsia="Arial"/>
                <w:b/>
                <w:bCs/>
                <w:sz w:val="26"/>
                <w:szCs w:val="26"/>
              </w:rPr>
              <w:t>Năng lực:</w:t>
            </w:r>
          </w:p>
          <w:p w14:paraId="37A92843">
            <w:pPr>
              <w:tabs>
                <w:tab w:val="center" w:pos="4680"/>
                <w:tab w:val="left" w:pos="7169"/>
                <w:tab w:val="right" w:pos="9360"/>
              </w:tabs>
              <w:spacing w:before="0" w:after="0" w:line="288" w:lineRule="auto"/>
              <w:rPr>
                <w:rFonts w:eastAsia="Arial"/>
                <w:sz w:val="26"/>
                <w:szCs w:val="26"/>
                <w:lang w:val="nl-NL"/>
              </w:rPr>
            </w:pPr>
            <w:r>
              <w:rPr>
                <w:rFonts w:eastAsia="Arial"/>
                <w:sz w:val="26"/>
                <w:szCs w:val="26"/>
                <w:lang w:val="nl-NL"/>
              </w:rPr>
              <w:t>+ Tính được giá trị của biểu thức có nhiều phép tính chính xác và hợp lý.</w:t>
            </w:r>
          </w:p>
          <w:p w14:paraId="0DF0A3A7">
            <w:pPr>
              <w:tabs>
                <w:tab w:val="center" w:pos="4680"/>
                <w:tab w:val="left" w:pos="7169"/>
                <w:tab w:val="right" w:pos="9360"/>
              </w:tabs>
              <w:spacing w:before="0" w:after="0" w:line="288" w:lineRule="auto"/>
              <w:rPr>
                <w:rFonts w:eastAsia="Arial"/>
                <w:sz w:val="26"/>
                <w:szCs w:val="26"/>
                <w:lang w:val="nl-NL"/>
              </w:rPr>
            </w:pPr>
            <w:r>
              <w:rPr>
                <w:rFonts w:eastAsia="Arial"/>
                <w:sz w:val="26"/>
                <w:szCs w:val="26"/>
                <w:lang w:val="nl-NL"/>
              </w:rPr>
              <w:t>+ Thể hiện được lời giải toán học vào ngữ cảnh thực tiễn, sử dụng được để mô tả tình huống xuất hiện trong một số bài toán thực tế đơn giản.</w:t>
            </w:r>
          </w:p>
          <w:p w14:paraId="79E94F10">
            <w:pPr>
              <w:spacing w:before="0" w:after="0"/>
              <w:jc w:val="both"/>
              <w:rPr>
                <w:rFonts w:eastAsia="Arial"/>
                <w:bCs/>
                <w:sz w:val="26"/>
                <w:szCs w:val="26"/>
                <w:lang w:val="nl-NL"/>
              </w:rPr>
            </w:pPr>
            <w:r>
              <w:rPr>
                <w:rFonts w:eastAsia="Arial"/>
                <w:bCs/>
                <w:sz w:val="26"/>
                <w:szCs w:val="26"/>
                <w:lang w:val="nl-NL"/>
              </w:rPr>
              <w:t>+ Mô tả thứ tự thực hiện các phép tính</w:t>
            </w:r>
          </w:p>
          <w:p w14:paraId="3839A62E">
            <w:pPr>
              <w:spacing w:before="0" w:after="0"/>
              <w:jc w:val="both"/>
              <w:rPr>
                <w:rFonts w:eastAsia="Arial"/>
                <w:bCs/>
                <w:sz w:val="26"/>
                <w:szCs w:val="26"/>
                <w:lang w:val="nl-NL"/>
              </w:rPr>
            </w:pPr>
            <w:r>
              <w:rPr>
                <w:rFonts w:eastAsia="Arial"/>
                <w:bCs/>
                <w:sz w:val="26"/>
                <w:szCs w:val="26"/>
                <w:lang w:val="nl-NL"/>
              </w:rPr>
              <w:t>+ Mô tả quy tắc chuyển vế</w:t>
            </w:r>
          </w:p>
          <w:p w14:paraId="5C10A7DB">
            <w:pPr>
              <w:spacing w:before="0" w:after="0"/>
              <w:jc w:val="both"/>
              <w:rPr>
                <w:rFonts w:eastAsia="Arial"/>
                <w:bCs/>
                <w:sz w:val="26"/>
                <w:szCs w:val="26"/>
                <w:lang w:val="nl-NL"/>
              </w:rPr>
            </w:pPr>
            <w:r>
              <w:rPr>
                <w:rFonts w:eastAsia="Arial"/>
                <w:bCs/>
                <w:sz w:val="26"/>
                <w:szCs w:val="26"/>
                <w:lang w:val="nl-NL"/>
              </w:rPr>
              <w:t>+ Giải quyết một số vấn đề thực tiễn gắn liền với các phép tính về số hữu tỉ.</w:t>
            </w:r>
          </w:p>
          <w:p w14:paraId="495B9AD9">
            <w:pPr>
              <w:spacing w:before="0" w:after="0" w:line="288" w:lineRule="auto"/>
              <w:rPr>
                <w:rFonts w:eastAsia="Arial"/>
                <w:b/>
                <w:bCs/>
                <w:sz w:val="26"/>
                <w:szCs w:val="26"/>
                <w:lang w:val="nl-NL"/>
              </w:rPr>
            </w:pPr>
            <w:r>
              <w:rPr>
                <w:rFonts w:eastAsia="Arial"/>
                <w:b/>
                <w:bCs/>
                <w:sz w:val="26"/>
                <w:szCs w:val="26"/>
                <w:lang w:val="nl-NL"/>
              </w:rPr>
              <w:t>Phẩm chất:</w:t>
            </w:r>
          </w:p>
          <w:p w14:paraId="633930A2">
            <w:pPr>
              <w:spacing w:before="0" w:after="0" w:line="288" w:lineRule="auto"/>
              <w:rPr>
                <w:rFonts w:eastAsia="Arial"/>
                <w:bCs/>
                <w:sz w:val="26"/>
                <w:szCs w:val="26"/>
                <w:lang w:val="nl-NL"/>
              </w:rPr>
            </w:pPr>
            <w:r>
              <w:rPr>
                <w:rFonts w:eastAsia="Arial"/>
                <w:b/>
                <w:sz w:val="26"/>
                <w:szCs w:val="26"/>
                <w:lang w:val="nl-NL"/>
              </w:rPr>
              <w:t xml:space="preserve">+ </w:t>
            </w:r>
            <w:r>
              <w:rPr>
                <w:rFonts w:eastAsia="Arial"/>
                <w:bCs/>
                <w:sz w:val="26"/>
                <w:szCs w:val="26"/>
                <w:lang w:val="nl-NL"/>
              </w:rPr>
              <w:t>Bồi dưỡng hứng thú học tập; ý thức làm việc nhóm; ý thức tìm tòi, khám phá và sáng tạo cho học sinh.</w:t>
            </w:r>
          </w:p>
          <w:p w14:paraId="08F5F611">
            <w:pPr>
              <w:spacing w:before="0" w:after="0"/>
              <w:jc w:val="both"/>
              <w:rPr>
                <w:rFonts w:eastAsia="Arial"/>
                <w:bCs/>
                <w:sz w:val="26"/>
                <w:szCs w:val="26"/>
                <w:lang w:val="nl-NL"/>
              </w:rPr>
            </w:pPr>
            <w:r>
              <w:rPr>
                <w:rFonts w:eastAsia="Arial"/>
                <w:sz w:val="26"/>
                <w:szCs w:val="26"/>
                <w:lang w:val="nl-NL"/>
              </w:rPr>
              <w:t xml:space="preserve">+ </w:t>
            </w:r>
            <w:r>
              <w:rPr>
                <w:rFonts w:eastAsia="Arial"/>
                <w:sz w:val="26"/>
                <w:szCs w:val="26"/>
                <w:lang w:val="vi-VN"/>
              </w:rPr>
              <w:t>C</w:t>
            </w:r>
            <w:r>
              <w:rPr>
                <w:rFonts w:eastAsia="Arial"/>
                <w:sz w:val="26"/>
                <w:szCs w:val="26"/>
                <w:lang w:val="nl-NL"/>
              </w:rPr>
              <w:t>ó trách nhiệm trong thực hiện nhiệm vụ học tập.</w:t>
            </w:r>
          </w:p>
        </w:tc>
        <w:tc>
          <w:tcPr>
            <w:tcW w:w="1275" w:type="dxa"/>
            <w:shd w:val="clear" w:color="auto" w:fill="auto"/>
            <w:noWrap w:val="0"/>
            <w:vAlign w:val="top"/>
          </w:tcPr>
          <w:p w14:paraId="09D7D0B6">
            <w:pPr>
              <w:spacing w:before="0" w:after="0"/>
              <w:rPr>
                <w:rFonts w:eastAsia="Arial"/>
                <w:bCs/>
                <w:sz w:val="26"/>
                <w:szCs w:val="26"/>
                <w:lang w:val="nl-NL"/>
              </w:rPr>
            </w:pPr>
          </w:p>
        </w:tc>
      </w:tr>
      <w:tr w14:paraId="6A70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2835" w:type="dxa"/>
            <w:shd w:val="clear" w:color="auto" w:fill="auto"/>
            <w:noWrap w:val="0"/>
            <w:vAlign w:val="center"/>
          </w:tcPr>
          <w:p w14:paraId="273EE425">
            <w:pPr>
              <w:spacing w:before="0" w:after="0"/>
              <w:jc w:val="both"/>
              <w:rPr>
                <w:rFonts w:eastAsia="Arial"/>
                <w:bCs/>
                <w:sz w:val="26"/>
                <w:szCs w:val="26"/>
              </w:rPr>
            </w:pPr>
            <w:r>
              <w:rPr>
                <w:rFonts w:eastAsia="Arial"/>
                <w:bCs/>
                <w:sz w:val="26"/>
                <w:szCs w:val="26"/>
              </w:rPr>
              <w:t>Luyện tập chung</w:t>
            </w:r>
          </w:p>
        </w:tc>
        <w:tc>
          <w:tcPr>
            <w:tcW w:w="993" w:type="dxa"/>
            <w:shd w:val="clear" w:color="auto" w:fill="auto"/>
            <w:noWrap w:val="0"/>
            <w:vAlign w:val="center"/>
          </w:tcPr>
          <w:p w14:paraId="0151CB2B">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9874556">
            <w:pPr>
              <w:spacing w:before="0" w:after="0"/>
              <w:jc w:val="center"/>
              <w:rPr>
                <w:rFonts w:eastAsia="Arial"/>
                <w:bCs/>
                <w:sz w:val="26"/>
                <w:szCs w:val="26"/>
              </w:rPr>
            </w:pPr>
            <w:r>
              <w:rPr>
                <w:rFonts w:eastAsia="Arial"/>
                <w:bCs/>
                <w:sz w:val="26"/>
                <w:szCs w:val="26"/>
                <w:lang w:val="vi-VN"/>
              </w:rPr>
              <w:t>1</w:t>
            </w:r>
            <w:r>
              <w:rPr>
                <w:rFonts w:eastAsia="Arial"/>
                <w:bCs/>
                <w:sz w:val="26"/>
                <w:szCs w:val="26"/>
              </w:rPr>
              <w:t>0;11</w:t>
            </w:r>
          </w:p>
        </w:tc>
        <w:tc>
          <w:tcPr>
            <w:tcW w:w="7371" w:type="dxa"/>
            <w:shd w:val="clear" w:color="auto" w:fill="auto"/>
            <w:noWrap w:val="0"/>
            <w:vAlign w:val="top"/>
          </w:tcPr>
          <w:p w14:paraId="6EADD6F3">
            <w:pPr>
              <w:spacing w:before="0" w:after="0" w:line="288" w:lineRule="auto"/>
              <w:rPr>
                <w:rFonts w:eastAsia="Arial"/>
                <w:b/>
                <w:bCs/>
                <w:sz w:val="26"/>
                <w:szCs w:val="26"/>
              </w:rPr>
            </w:pPr>
            <w:r>
              <w:rPr>
                <w:rFonts w:eastAsia="Arial"/>
                <w:b/>
                <w:bCs/>
                <w:sz w:val="26"/>
                <w:szCs w:val="26"/>
              </w:rPr>
              <w:t>Năng lực:</w:t>
            </w:r>
          </w:p>
          <w:p w14:paraId="49E37445">
            <w:pPr>
              <w:spacing w:before="0" w:after="0" w:line="288" w:lineRule="auto"/>
              <w:rPr>
                <w:rFonts w:eastAsia="Arial"/>
                <w:sz w:val="26"/>
                <w:szCs w:val="26"/>
              </w:rPr>
            </w:pPr>
            <w:r>
              <w:rPr>
                <w:rFonts w:eastAsia="Arial"/>
                <w:b/>
                <w:bCs/>
                <w:sz w:val="26"/>
                <w:szCs w:val="26"/>
              </w:rPr>
              <w:t xml:space="preserve">+ </w:t>
            </w:r>
            <w:r>
              <w:rPr>
                <w:rFonts w:eastAsia="Arial"/>
                <w:sz w:val="26"/>
                <w:szCs w:val="26"/>
              </w:rPr>
              <w:t>Vận dụng các kiến thức</w:t>
            </w:r>
            <w:r>
              <w:rPr>
                <w:rFonts w:eastAsia="Arial"/>
                <w:b/>
                <w:bCs/>
                <w:sz w:val="26"/>
                <w:szCs w:val="26"/>
              </w:rPr>
              <w:t xml:space="preserve"> </w:t>
            </w:r>
            <w:r>
              <w:rPr>
                <w:rFonts w:eastAsia="Arial"/>
                <w:sz w:val="26"/>
                <w:szCs w:val="26"/>
              </w:rPr>
              <w:t>trong bài 3, 4 để giải quyết các bài tập liên quan một số tình huống thực tiễn.</w:t>
            </w:r>
          </w:p>
          <w:p w14:paraId="749B8F15">
            <w:pPr>
              <w:spacing w:before="0" w:after="0" w:line="288" w:lineRule="auto"/>
              <w:rPr>
                <w:rFonts w:eastAsia="Arial"/>
                <w:sz w:val="26"/>
                <w:szCs w:val="26"/>
              </w:rPr>
            </w:pPr>
            <w:r>
              <w:rPr>
                <w:rFonts w:eastAsia="Arial"/>
                <w:b/>
                <w:bCs/>
                <w:sz w:val="26"/>
                <w:szCs w:val="26"/>
              </w:rPr>
              <w:t xml:space="preserve">+ </w:t>
            </w:r>
            <w:r>
              <w:rPr>
                <w:rFonts w:eastAsia="Arial"/>
                <w:sz w:val="26"/>
                <w:szCs w:val="26"/>
              </w:rPr>
              <w:t>Hoàn thiện dần kỹ năng trình bày bài tập thực tế.</w:t>
            </w:r>
          </w:p>
          <w:p w14:paraId="68F10D5D">
            <w:pPr>
              <w:spacing w:before="0" w:after="0" w:line="288" w:lineRule="auto"/>
              <w:rPr>
                <w:rFonts w:eastAsia="Arial"/>
                <w:b/>
                <w:bCs/>
                <w:sz w:val="26"/>
                <w:szCs w:val="26"/>
              </w:rPr>
            </w:pPr>
            <w:r>
              <w:rPr>
                <w:rFonts w:eastAsia="Arial"/>
                <w:b/>
                <w:bCs/>
                <w:sz w:val="26"/>
                <w:szCs w:val="26"/>
              </w:rPr>
              <w:t>Phẩm chất:</w:t>
            </w:r>
          </w:p>
          <w:p w14:paraId="072D614A">
            <w:pPr>
              <w:spacing w:before="0" w:after="0" w:line="288" w:lineRule="auto"/>
              <w:rPr>
                <w:rFonts w:eastAsia="Arial"/>
                <w:sz w:val="26"/>
                <w:szCs w:val="26"/>
              </w:rPr>
            </w:pPr>
            <w:r>
              <w:rPr>
                <w:rFonts w:eastAsia="Arial"/>
                <w:b/>
                <w:bCs/>
                <w:sz w:val="26"/>
                <w:szCs w:val="26"/>
              </w:rPr>
              <w:t xml:space="preserve">+ </w:t>
            </w:r>
            <w:r>
              <w:rPr>
                <w:rFonts w:eastAsia="Arial"/>
                <w:sz w:val="26"/>
                <w:szCs w:val="26"/>
              </w:rPr>
              <w:t>Bồi dưỡng ý thức  tìm tòi, khám phá và sáng tạo cho học sinh.</w:t>
            </w:r>
          </w:p>
          <w:p w14:paraId="57F45198">
            <w:pPr>
              <w:spacing w:before="0" w:after="0"/>
              <w:jc w:val="both"/>
              <w:rPr>
                <w:rFonts w:eastAsia="Times New Roman"/>
                <w:bCs/>
                <w:sz w:val="26"/>
                <w:szCs w:val="26"/>
              </w:rPr>
            </w:pPr>
            <w:r>
              <w:rPr>
                <w:rFonts w:eastAsia="Arial"/>
                <w:sz w:val="26"/>
                <w:szCs w:val="26"/>
              </w:rPr>
              <w:t>+ Chăm chỉ, cần cù trong thực hiện nhiệm vụ học tập</w:t>
            </w:r>
          </w:p>
        </w:tc>
        <w:tc>
          <w:tcPr>
            <w:tcW w:w="1275" w:type="dxa"/>
            <w:shd w:val="clear" w:color="auto" w:fill="auto"/>
            <w:noWrap w:val="0"/>
            <w:vAlign w:val="top"/>
          </w:tcPr>
          <w:p w14:paraId="371DA45A">
            <w:pPr>
              <w:spacing w:before="0" w:after="0"/>
              <w:rPr>
                <w:rFonts w:eastAsia="Arial"/>
                <w:bCs/>
                <w:sz w:val="26"/>
                <w:szCs w:val="26"/>
              </w:rPr>
            </w:pPr>
          </w:p>
        </w:tc>
      </w:tr>
      <w:tr w14:paraId="7B3B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2835" w:type="dxa"/>
            <w:shd w:val="clear" w:color="auto" w:fill="auto"/>
            <w:noWrap w:val="0"/>
            <w:vAlign w:val="center"/>
          </w:tcPr>
          <w:p w14:paraId="17E23B29">
            <w:pPr>
              <w:spacing w:before="0" w:after="0"/>
              <w:jc w:val="both"/>
              <w:rPr>
                <w:rFonts w:eastAsia="Arial"/>
                <w:bCs/>
                <w:sz w:val="26"/>
                <w:szCs w:val="26"/>
                <w:lang w:val="vi-VN"/>
              </w:rPr>
            </w:pPr>
            <w:r>
              <w:rPr>
                <w:rFonts w:eastAsia="Arial"/>
                <w:bCs/>
                <w:sz w:val="26"/>
                <w:szCs w:val="26"/>
              </w:rPr>
              <w:t xml:space="preserve">Bài tập cuối chương I </w:t>
            </w:r>
          </w:p>
        </w:tc>
        <w:tc>
          <w:tcPr>
            <w:tcW w:w="993" w:type="dxa"/>
            <w:shd w:val="clear" w:color="auto" w:fill="auto"/>
            <w:noWrap w:val="0"/>
            <w:vAlign w:val="center"/>
          </w:tcPr>
          <w:p w14:paraId="668966C4">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25A2EB18">
            <w:pPr>
              <w:spacing w:before="0" w:after="0"/>
              <w:jc w:val="center"/>
              <w:rPr>
                <w:rFonts w:eastAsia="Arial"/>
                <w:bCs/>
                <w:sz w:val="26"/>
                <w:szCs w:val="26"/>
              </w:rPr>
            </w:pPr>
            <w:r>
              <w:rPr>
                <w:rFonts w:eastAsia="Arial"/>
                <w:bCs/>
                <w:sz w:val="26"/>
                <w:szCs w:val="26"/>
              </w:rPr>
              <w:t>12;</w:t>
            </w:r>
            <w:r>
              <w:rPr>
                <w:rFonts w:eastAsia="Arial"/>
                <w:bCs/>
                <w:sz w:val="26"/>
                <w:szCs w:val="26"/>
                <w:lang w:val="vi-VN"/>
              </w:rPr>
              <w:t>1</w:t>
            </w:r>
            <w:r>
              <w:rPr>
                <w:rFonts w:eastAsia="Arial"/>
                <w:bCs/>
                <w:sz w:val="26"/>
                <w:szCs w:val="26"/>
              </w:rPr>
              <w:t>3</w:t>
            </w:r>
          </w:p>
        </w:tc>
        <w:tc>
          <w:tcPr>
            <w:tcW w:w="7371" w:type="dxa"/>
            <w:shd w:val="clear" w:color="auto" w:fill="auto"/>
            <w:noWrap w:val="0"/>
            <w:vAlign w:val="top"/>
          </w:tcPr>
          <w:p w14:paraId="2F5DAB4D">
            <w:pPr>
              <w:spacing w:before="0" w:after="0" w:line="288" w:lineRule="auto"/>
              <w:rPr>
                <w:rFonts w:eastAsia="Arial"/>
                <w:b/>
                <w:bCs/>
                <w:sz w:val="26"/>
                <w:szCs w:val="26"/>
                <w:lang w:val="vi-VN"/>
              </w:rPr>
            </w:pPr>
            <w:r>
              <w:rPr>
                <w:rFonts w:eastAsia="Arial"/>
                <w:b/>
                <w:bCs/>
                <w:sz w:val="26"/>
                <w:szCs w:val="26"/>
                <w:lang w:val="vi-VN"/>
              </w:rPr>
              <w:t>Năng lực:</w:t>
            </w:r>
          </w:p>
          <w:p w14:paraId="42F4D838">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Hệ thống các kiến thức đã học trong chương I</w:t>
            </w:r>
          </w:p>
          <w:p w14:paraId="518A6D4F">
            <w:pPr>
              <w:spacing w:before="0" w:after="0" w:line="288" w:lineRule="auto"/>
              <w:rPr>
                <w:rFonts w:eastAsia="Arial"/>
                <w:b/>
                <w:bCs/>
                <w:sz w:val="26"/>
                <w:szCs w:val="26"/>
                <w:lang w:val="vi-VN"/>
              </w:rPr>
            </w:pPr>
            <w:r>
              <w:rPr>
                <w:rFonts w:eastAsia="Arial"/>
                <w:bCs/>
                <w:sz w:val="26"/>
                <w:szCs w:val="26"/>
                <w:lang w:val="vi-VN"/>
              </w:rPr>
              <w:t>+ Vận dụng kiến thức đã học vào giải</w:t>
            </w:r>
            <w:r>
              <w:rPr>
                <w:rFonts w:eastAsia="Arial"/>
                <w:sz w:val="26"/>
                <w:szCs w:val="26"/>
                <w:lang w:val="vi-VN"/>
              </w:rPr>
              <w:t xml:space="preserve"> các bài tập, một số tình huống thực tiễn đơn giản.</w:t>
            </w:r>
          </w:p>
          <w:p w14:paraId="3F3EA06B">
            <w:pPr>
              <w:spacing w:before="0" w:after="0" w:line="288" w:lineRule="auto"/>
              <w:rPr>
                <w:rFonts w:eastAsia="Arial"/>
                <w:b/>
                <w:bCs/>
                <w:sz w:val="26"/>
                <w:szCs w:val="26"/>
                <w:lang w:val="vi-VN"/>
              </w:rPr>
            </w:pPr>
            <w:r>
              <w:rPr>
                <w:rFonts w:eastAsia="Arial"/>
                <w:b/>
                <w:bCs/>
                <w:sz w:val="26"/>
                <w:szCs w:val="26"/>
                <w:lang w:val="vi-VN"/>
              </w:rPr>
              <w:t>Phẩm chất:</w:t>
            </w:r>
          </w:p>
          <w:p w14:paraId="441F2630">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 xml:space="preserve">Bồi dưỡng hứng thú học tập, khả năng tổng hợp vấn đề cho học sinh. </w:t>
            </w:r>
          </w:p>
          <w:p w14:paraId="4BDCCE15">
            <w:pPr>
              <w:spacing w:before="0" w:after="0"/>
              <w:jc w:val="both"/>
              <w:rPr>
                <w:rFonts w:eastAsia="Arial"/>
                <w:bCs/>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1DF11D9D">
            <w:pPr>
              <w:spacing w:before="0" w:after="0"/>
              <w:rPr>
                <w:rFonts w:eastAsia="Arial"/>
                <w:bCs/>
                <w:sz w:val="26"/>
                <w:szCs w:val="26"/>
                <w:lang w:val="vi-VN"/>
              </w:rPr>
            </w:pPr>
          </w:p>
        </w:tc>
      </w:tr>
      <w:tr w14:paraId="4787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77F3A2D7">
            <w:pPr>
              <w:spacing w:before="0" w:after="0"/>
              <w:rPr>
                <w:rFonts w:eastAsia="Arial"/>
                <w:b/>
                <w:sz w:val="26"/>
                <w:szCs w:val="26"/>
                <w:lang w:val="vi-VN"/>
              </w:rPr>
            </w:pPr>
          </w:p>
          <w:p w14:paraId="4A1729CA">
            <w:pPr>
              <w:spacing w:before="0" w:after="0"/>
              <w:jc w:val="center"/>
              <w:rPr>
                <w:rFonts w:eastAsia="Arial"/>
                <w:b/>
                <w:sz w:val="26"/>
                <w:szCs w:val="26"/>
                <w:lang w:val="vi-VN"/>
              </w:rPr>
            </w:pPr>
            <w:r>
              <w:rPr>
                <w:rFonts w:eastAsia="Arial"/>
                <w:b/>
                <w:sz w:val="26"/>
                <w:szCs w:val="26"/>
                <w:lang w:val="vi-VN"/>
              </w:rPr>
              <w:t>CHƯƠNG II. SỐ THỰC</w:t>
            </w:r>
          </w:p>
        </w:tc>
      </w:tr>
      <w:tr w14:paraId="2AEA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2835" w:type="dxa"/>
            <w:shd w:val="clear" w:color="auto" w:fill="auto"/>
            <w:noWrap w:val="0"/>
            <w:vAlign w:val="center"/>
          </w:tcPr>
          <w:p w14:paraId="1BF9E87B">
            <w:pPr>
              <w:spacing w:before="0" w:after="0"/>
              <w:rPr>
                <w:rFonts w:eastAsia="Arial"/>
                <w:sz w:val="26"/>
                <w:szCs w:val="26"/>
              </w:rPr>
            </w:pPr>
            <w:r>
              <w:rPr>
                <w:rFonts w:eastAsia="Arial"/>
                <w:sz w:val="26"/>
                <w:szCs w:val="26"/>
              </w:rPr>
              <w:t>Bài 5: Làm quen với số thập phân vô hạn tuần hoàn ( Tiết 1)</w:t>
            </w:r>
          </w:p>
          <w:p w14:paraId="29E71267">
            <w:pPr>
              <w:spacing w:before="0" w:after="0"/>
              <w:rPr>
                <w:rFonts w:eastAsia="Arial"/>
                <w:sz w:val="26"/>
                <w:szCs w:val="26"/>
              </w:rPr>
            </w:pPr>
            <w:r>
              <w:rPr>
                <w:rFonts w:eastAsia="Arial"/>
                <w:b/>
                <w:sz w:val="26"/>
                <w:szCs w:val="26"/>
              </w:rPr>
              <w:t xml:space="preserve">Bắt đầu tổ chức dạy học theo dự án: </w:t>
            </w:r>
            <w:r>
              <w:rPr>
                <w:rFonts w:eastAsia="Arial"/>
                <w:sz w:val="26"/>
                <w:szCs w:val="26"/>
              </w:rPr>
              <w:t>Ứng dụng của số hữu tỉ trong thực tế ( Tiết 2 )</w:t>
            </w:r>
          </w:p>
        </w:tc>
        <w:tc>
          <w:tcPr>
            <w:tcW w:w="993" w:type="dxa"/>
            <w:shd w:val="clear" w:color="auto" w:fill="auto"/>
            <w:noWrap w:val="0"/>
            <w:vAlign w:val="center"/>
          </w:tcPr>
          <w:p w14:paraId="01487C66">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C55E8CC">
            <w:pPr>
              <w:spacing w:before="0" w:after="0"/>
              <w:jc w:val="center"/>
              <w:rPr>
                <w:rFonts w:eastAsia="Arial"/>
                <w:bCs/>
                <w:sz w:val="26"/>
                <w:szCs w:val="26"/>
              </w:rPr>
            </w:pPr>
            <w:r>
              <w:rPr>
                <w:rFonts w:eastAsia="Arial"/>
                <w:bCs/>
                <w:sz w:val="26"/>
                <w:szCs w:val="26"/>
                <w:lang w:val="vi-VN"/>
              </w:rPr>
              <w:t>1</w:t>
            </w:r>
            <w:r>
              <w:rPr>
                <w:rFonts w:eastAsia="Arial"/>
                <w:bCs/>
                <w:sz w:val="26"/>
                <w:szCs w:val="26"/>
              </w:rPr>
              <w:t>4</w:t>
            </w:r>
            <w:r>
              <w:rPr>
                <w:rFonts w:eastAsia="Arial"/>
                <w:bCs/>
                <w:sz w:val="26"/>
                <w:szCs w:val="26"/>
                <w:lang w:val="vi-VN"/>
              </w:rPr>
              <w:t>, 1</w:t>
            </w:r>
            <w:r>
              <w:rPr>
                <w:rFonts w:eastAsia="Arial"/>
                <w:bCs/>
                <w:sz w:val="26"/>
                <w:szCs w:val="26"/>
              </w:rPr>
              <w:t>5</w:t>
            </w:r>
          </w:p>
        </w:tc>
        <w:tc>
          <w:tcPr>
            <w:tcW w:w="7371" w:type="dxa"/>
            <w:shd w:val="clear" w:color="auto" w:fill="auto"/>
            <w:noWrap w:val="0"/>
            <w:vAlign w:val="center"/>
          </w:tcPr>
          <w:p w14:paraId="5CF7C48C">
            <w:pPr>
              <w:spacing w:before="0" w:after="0" w:line="288" w:lineRule="auto"/>
              <w:rPr>
                <w:rFonts w:eastAsia="Arial"/>
                <w:b/>
                <w:bCs/>
                <w:sz w:val="26"/>
                <w:szCs w:val="26"/>
                <w:lang w:val="vi-VN"/>
              </w:rPr>
            </w:pPr>
            <w:r>
              <w:rPr>
                <w:rFonts w:eastAsia="Arial"/>
                <w:b/>
                <w:bCs/>
                <w:sz w:val="26"/>
                <w:szCs w:val="26"/>
                <w:lang w:val="vi-VN"/>
              </w:rPr>
              <w:t>Năng lực:</w:t>
            </w:r>
          </w:p>
          <w:p w14:paraId="0107D155">
            <w:pPr>
              <w:spacing w:before="0" w:after="0"/>
              <w:jc w:val="both"/>
              <w:rPr>
                <w:rFonts w:eastAsia="Arial"/>
                <w:bCs/>
                <w:sz w:val="26"/>
                <w:szCs w:val="26"/>
                <w:lang w:val="vi-VN"/>
              </w:rPr>
            </w:pPr>
            <w:r>
              <w:rPr>
                <w:rFonts w:eastAsia="Arial"/>
                <w:bCs/>
                <w:sz w:val="26"/>
                <w:szCs w:val="26"/>
                <w:lang w:val="vi-VN"/>
              </w:rPr>
              <w:t>+ Nhận biết số thập phân hữu hạn và số thập phân vô hạn tuần hoàn.</w:t>
            </w:r>
          </w:p>
          <w:p w14:paraId="4FA7BEC3">
            <w:pPr>
              <w:tabs>
                <w:tab w:val="left" w:pos="544"/>
              </w:tabs>
              <w:spacing w:before="0" w:after="0" w:line="288" w:lineRule="auto"/>
              <w:rPr>
                <w:rFonts w:eastAsia="Arial"/>
                <w:sz w:val="26"/>
                <w:szCs w:val="26"/>
                <w:lang w:val="vi-VN"/>
              </w:rPr>
            </w:pPr>
            <w:r>
              <w:rPr>
                <w:rFonts w:eastAsia="Arial"/>
                <w:sz w:val="26"/>
                <w:szCs w:val="26"/>
                <w:lang w:val="vi-VN"/>
              </w:rPr>
              <w:t>+ Làm tròn được số thập phân căn cứ vào độ chính xác cho trước.</w:t>
            </w:r>
          </w:p>
          <w:p w14:paraId="6C992FB3">
            <w:pPr>
              <w:spacing w:before="0" w:after="0" w:line="288" w:lineRule="auto"/>
              <w:rPr>
                <w:rFonts w:eastAsia="Arial"/>
                <w:sz w:val="26"/>
                <w:szCs w:val="26"/>
                <w:lang w:val="vi-VN"/>
              </w:rPr>
            </w:pPr>
            <w:r>
              <w:rPr>
                <w:rFonts w:eastAsia="Arial"/>
                <w:sz w:val="26"/>
                <w:szCs w:val="26"/>
                <w:lang w:val="vi-VN"/>
              </w:rPr>
              <w:t>+ Vận dụng để giải quyết một số bài tập thực tiễn gắn với việc tính diện tích xung quanh, thể tích của hình hộp chữ nhật và hình lập phương.</w:t>
            </w:r>
          </w:p>
          <w:p w14:paraId="3DCFAB33">
            <w:pPr>
              <w:spacing w:before="0" w:after="0" w:line="288" w:lineRule="auto"/>
              <w:rPr>
                <w:rFonts w:eastAsia="Arial"/>
                <w:sz w:val="26"/>
                <w:szCs w:val="26"/>
                <w:lang w:val="vi-VN"/>
              </w:rPr>
            </w:pPr>
            <w:r>
              <w:rPr>
                <w:rFonts w:eastAsia="Arial"/>
                <w:sz w:val="26"/>
                <w:szCs w:val="26"/>
                <w:lang w:val="vi-VN"/>
              </w:rPr>
              <w:t>- Triển khai nội dung dạy học theo dự án.</w:t>
            </w:r>
          </w:p>
          <w:p w14:paraId="008B07B1">
            <w:pPr>
              <w:spacing w:before="0" w:after="0" w:line="288" w:lineRule="auto"/>
              <w:rPr>
                <w:rFonts w:eastAsia="Arial"/>
                <w:b/>
                <w:bCs/>
                <w:sz w:val="26"/>
                <w:szCs w:val="26"/>
                <w:lang w:val="vi-VN"/>
              </w:rPr>
            </w:pPr>
            <w:r>
              <w:rPr>
                <w:rFonts w:eastAsia="Arial"/>
                <w:b/>
                <w:bCs/>
                <w:sz w:val="26"/>
                <w:szCs w:val="26"/>
                <w:lang w:val="vi-VN"/>
              </w:rPr>
              <w:t>Phẩm chất:</w:t>
            </w:r>
          </w:p>
          <w:p w14:paraId="1DFFDD95">
            <w:pPr>
              <w:spacing w:before="0" w:after="0"/>
              <w:jc w:val="both"/>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tc>
        <w:tc>
          <w:tcPr>
            <w:tcW w:w="1275" w:type="dxa"/>
            <w:shd w:val="clear" w:color="auto" w:fill="auto"/>
            <w:noWrap w:val="0"/>
            <w:vAlign w:val="top"/>
          </w:tcPr>
          <w:p w14:paraId="11AD95C6">
            <w:pPr>
              <w:spacing w:before="0" w:after="0"/>
              <w:rPr>
                <w:rFonts w:eastAsia="Arial"/>
                <w:bCs/>
                <w:sz w:val="26"/>
                <w:szCs w:val="26"/>
                <w:lang w:val="vi-VN"/>
              </w:rPr>
            </w:pPr>
          </w:p>
        </w:tc>
      </w:tr>
      <w:tr w14:paraId="29E7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shd w:val="clear" w:color="auto" w:fill="auto"/>
            <w:noWrap w:val="0"/>
            <w:vAlign w:val="center"/>
          </w:tcPr>
          <w:p w14:paraId="3CB71C6D">
            <w:pPr>
              <w:spacing w:before="0" w:after="0"/>
              <w:rPr>
                <w:rFonts w:eastAsia="Arial"/>
                <w:sz w:val="26"/>
                <w:szCs w:val="26"/>
                <w:lang w:val="vi-VN"/>
              </w:rPr>
            </w:pPr>
            <w:r>
              <w:rPr>
                <w:rFonts w:eastAsia="Arial"/>
                <w:sz w:val="26"/>
                <w:szCs w:val="26"/>
                <w:lang w:val="vi-VN"/>
              </w:rPr>
              <w:t>Ôn tập giữa học kì 1</w:t>
            </w:r>
          </w:p>
        </w:tc>
        <w:tc>
          <w:tcPr>
            <w:tcW w:w="993" w:type="dxa"/>
            <w:shd w:val="clear" w:color="auto" w:fill="auto"/>
            <w:noWrap w:val="0"/>
            <w:vAlign w:val="center"/>
          </w:tcPr>
          <w:p w14:paraId="78246B6B">
            <w:pPr>
              <w:spacing w:before="0" w:after="0"/>
              <w:jc w:val="center"/>
              <w:rPr>
                <w:rFonts w:eastAsia="Arial"/>
                <w:bCs/>
                <w:sz w:val="26"/>
                <w:szCs w:val="26"/>
                <w:lang w:val="vi-VN"/>
              </w:rPr>
            </w:pPr>
            <w:r>
              <w:rPr>
                <w:rFonts w:eastAsia="Arial"/>
                <w:bCs/>
                <w:sz w:val="26"/>
                <w:szCs w:val="26"/>
                <w:lang w:val="vi-VN"/>
              </w:rPr>
              <w:t>2</w:t>
            </w:r>
          </w:p>
        </w:tc>
        <w:tc>
          <w:tcPr>
            <w:tcW w:w="1134" w:type="dxa"/>
            <w:shd w:val="clear" w:color="auto" w:fill="auto"/>
            <w:noWrap w:val="0"/>
            <w:vAlign w:val="center"/>
          </w:tcPr>
          <w:p w14:paraId="31492DB5">
            <w:pPr>
              <w:spacing w:before="0" w:after="0"/>
              <w:jc w:val="center"/>
              <w:rPr>
                <w:rFonts w:eastAsia="Arial"/>
                <w:bCs/>
                <w:sz w:val="26"/>
                <w:szCs w:val="26"/>
              </w:rPr>
            </w:pPr>
            <w:r>
              <w:rPr>
                <w:rFonts w:eastAsia="Arial"/>
                <w:bCs/>
                <w:sz w:val="26"/>
                <w:szCs w:val="26"/>
                <w:lang w:val="vi-VN"/>
              </w:rPr>
              <w:t>1</w:t>
            </w:r>
            <w:r>
              <w:rPr>
                <w:rFonts w:eastAsia="Arial"/>
                <w:bCs/>
                <w:sz w:val="26"/>
                <w:szCs w:val="26"/>
              </w:rPr>
              <w:t>6;</w:t>
            </w:r>
            <w:r>
              <w:rPr>
                <w:rFonts w:eastAsia="Arial"/>
                <w:bCs/>
                <w:sz w:val="26"/>
                <w:szCs w:val="26"/>
                <w:lang w:val="vi-VN"/>
              </w:rPr>
              <w:t xml:space="preserve"> 1</w:t>
            </w:r>
            <w:r>
              <w:rPr>
                <w:rFonts w:eastAsia="Arial"/>
                <w:bCs/>
                <w:sz w:val="26"/>
                <w:szCs w:val="26"/>
              </w:rPr>
              <w:t>7</w:t>
            </w:r>
          </w:p>
        </w:tc>
        <w:tc>
          <w:tcPr>
            <w:tcW w:w="7371" w:type="dxa"/>
            <w:shd w:val="clear" w:color="auto" w:fill="auto"/>
            <w:noWrap w:val="0"/>
            <w:vAlign w:val="center"/>
          </w:tcPr>
          <w:p w14:paraId="53A59FCF">
            <w:pPr>
              <w:spacing w:before="0" w:after="0" w:line="288" w:lineRule="auto"/>
              <w:rPr>
                <w:rFonts w:eastAsia="Arial"/>
                <w:b/>
                <w:bCs/>
                <w:sz w:val="26"/>
                <w:szCs w:val="26"/>
                <w:lang w:val="vi-VN"/>
              </w:rPr>
            </w:pPr>
            <w:r>
              <w:rPr>
                <w:rFonts w:eastAsia="Arial"/>
                <w:b/>
                <w:bCs/>
                <w:sz w:val="26"/>
                <w:szCs w:val="26"/>
                <w:lang w:val="vi-VN"/>
              </w:rPr>
              <w:t>Năng lực:</w:t>
            </w:r>
          </w:p>
          <w:p w14:paraId="02177420">
            <w:pPr>
              <w:spacing w:before="0" w:after="0"/>
              <w:rPr>
                <w:rFonts w:eastAsia="Arial"/>
                <w:bCs/>
                <w:sz w:val="26"/>
                <w:szCs w:val="26"/>
                <w:lang w:val="vi-VN"/>
              </w:rPr>
            </w:pPr>
            <w:r>
              <w:rPr>
                <w:rFonts w:eastAsia="Arial"/>
                <w:bCs/>
                <w:sz w:val="26"/>
                <w:szCs w:val="26"/>
                <w:lang w:val="vi-VN"/>
              </w:rPr>
              <w:t>Ôn tập kiến thức từ tuần 1 đến hết tuần 8 (Phần Đại số và Hình học)</w:t>
            </w:r>
          </w:p>
          <w:p w14:paraId="383402B2">
            <w:pPr>
              <w:spacing w:before="0" w:after="0" w:line="288" w:lineRule="auto"/>
              <w:rPr>
                <w:rFonts w:eastAsia="Arial"/>
                <w:b/>
                <w:bCs/>
                <w:sz w:val="26"/>
                <w:szCs w:val="26"/>
                <w:lang w:val="vi-VN"/>
              </w:rPr>
            </w:pPr>
            <w:r>
              <w:rPr>
                <w:rFonts w:eastAsia="Arial"/>
                <w:b/>
                <w:bCs/>
                <w:sz w:val="26"/>
                <w:szCs w:val="26"/>
                <w:lang w:val="vi-VN"/>
              </w:rPr>
              <w:t>Phẩm chất:</w:t>
            </w:r>
          </w:p>
          <w:p w14:paraId="308C5C65">
            <w:pPr>
              <w:spacing w:before="0" w:after="0"/>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tc>
        <w:tc>
          <w:tcPr>
            <w:tcW w:w="1275" w:type="dxa"/>
            <w:shd w:val="clear" w:color="auto" w:fill="auto"/>
            <w:noWrap w:val="0"/>
            <w:vAlign w:val="top"/>
          </w:tcPr>
          <w:p w14:paraId="49FBED67">
            <w:pPr>
              <w:spacing w:before="0" w:after="0"/>
              <w:rPr>
                <w:rFonts w:eastAsia="Arial"/>
                <w:bCs/>
                <w:sz w:val="26"/>
                <w:szCs w:val="26"/>
                <w:lang w:val="vi-VN"/>
              </w:rPr>
            </w:pPr>
          </w:p>
        </w:tc>
      </w:tr>
      <w:tr w14:paraId="5F65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2835" w:type="dxa"/>
            <w:shd w:val="clear" w:color="auto" w:fill="auto"/>
            <w:noWrap w:val="0"/>
            <w:vAlign w:val="center"/>
          </w:tcPr>
          <w:p w14:paraId="66662850">
            <w:pPr>
              <w:spacing w:before="0" w:after="0"/>
              <w:rPr>
                <w:rFonts w:eastAsia="Arial"/>
                <w:sz w:val="26"/>
                <w:szCs w:val="26"/>
                <w:lang w:val="vi-VN"/>
              </w:rPr>
            </w:pPr>
            <w:r>
              <w:rPr>
                <w:rFonts w:eastAsia="Arial"/>
                <w:sz w:val="26"/>
                <w:szCs w:val="26"/>
                <w:lang w:val="vi-VN"/>
              </w:rPr>
              <w:t xml:space="preserve">Bài 6: Số vô tỉ. Căn bậc hai số học </w:t>
            </w:r>
          </w:p>
        </w:tc>
        <w:tc>
          <w:tcPr>
            <w:tcW w:w="993" w:type="dxa"/>
            <w:shd w:val="clear" w:color="auto" w:fill="auto"/>
            <w:noWrap w:val="0"/>
            <w:vAlign w:val="center"/>
          </w:tcPr>
          <w:p w14:paraId="0AA0564B">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1D04161A">
            <w:pPr>
              <w:spacing w:before="0" w:after="0"/>
              <w:jc w:val="center"/>
              <w:rPr>
                <w:rFonts w:eastAsia="Arial"/>
                <w:bCs/>
                <w:sz w:val="26"/>
                <w:szCs w:val="26"/>
              </w:rPr>
            </w:pPr>
            <w:r>
              <w:rPr>
                <w:rFonts w:eastAsia="Arial"/>
                <w:bCs/>
                <w:sz w:val="26"/>
                <w:szCs w:val="26"/>
                <w:lang w:val="vi-VN"/>
              </w:rPr>
              <w:t>1</w:t>
            </w:r>
            <w:r>
              <w:rPr>
                <w:rFonts w:eastAsia="Arial"/>
                <w:bCs/>
                <w:sz w:val="26"/>
                <w:szCs w:val="26"/>
              </w:rPr>
              <w:t>8; 19</w:t>
            </w:r>
          </w:p>
        </w:tc>
        <w:tc>
          <w:tcPr>
            <w:tcW w:w="7371" w:type="dxa"/>
            <w:shd w:val="clear" w:color="auto" w:fill="auto"/>
            <w:noWrap w:val="0"/>
            <w:vAlign w:val="center"/>
          </w:tcPr>
          <w:p w14:paraId="259A0D75">
            <w:pPr>
              <w:spacing w:before="0" w:after="0" w:line="288" w:lineRule="auto"/>
              <w:rPr>
                <w:rFonts w:eastAsia="Arial"/>
                <w:b/>
                <w:bCs/>
                <w:sz w:val="26"/>
                <w:szCs w:val="26"/>
              </w:rPr>
            </w:pPr>
            <w:r>
              <w:rPr>
                <w:rFonts w:eastAsia="Arial"/>
                <w:b/>
                <w:bCs/>
                <w:sz w:val="26"/>
                <w:szCs w:val="26"/>
              </w:rPr>
              <w:t>Năng lực:</w:t>
            </w:r>
          </w:p>
          <w:p w14:paraId="081E9AD1">
            <w:pPr>
              <w:tabs>
                <w:tab w:val="left" w:pos="720"/>
              </w:tabs>
              <w:spacing w:before="0" w:after="0" w:line="288" w:lineRule="auto"/>
              <w:rPr>
                <w:rFonts w:eastAsia="Arial"/>
                <w:bCs/>
                <w:sz w:val="26"/>
                <w:szCs w:val="26"/>
              </w:rPr>
            </w:pPr>
            <w:r>
              <w:rPr>
                <w:rFonts w:eastAsia="Arial"/>
                <w:b/>
                <w:bCs/>
                <w:sz w:val="26"/>
                <w:szCs w:val="26"/>
              </w:rPr>
              <w:t xml:space="preserve">+ </w:t>
            </w:r>
            <w:r>
              <w:rPr>
                <w:rFonts w:eastAsia="Arial"/>
                <w:bCs/>
                <w:sz w:val="26"/>
                <w:szCs w:val="26"/>
              </w:rPr>
              <w:t>Tính được căn bậc hai số học của một số chính phương.</w:t>
            </w:r>
          </w:p>
          <w:p w14:paraId="3A9B3611">
            <w:pPr>
              <w:tabs>
                <w:tab w:val="left" w:pos="720"/>
              </w:tabs>
              <w:spacing w:before="0" w:after="0" w:line="288" w:lineRule="auto"/>
              <w:rPr>
                <w:rFonts w:eastAsia="Arial"/>
                <w:bCs/>
                <w:sz w:val="26"/>
                <w:szCs w:val="26"/>
              </w:rPr>
            </w:pPr>
            <w:r>
              <w:rPr>
                <w:rFonts w:eastAsia="Arial"/>
                <w:iCs/>
                <w:sz w:val="26"/>
                <w:szCs w:val="26"/>
              </w:rPr>
              <w:t>+  Giải quyết được các bài toán có nội dung thực tế liên quan.</w:t>
            </w:r>
          </w:p>
          <w:p w14:paraId="6B1CBFE4">
            <w:pPr>
              <w:spacing w:before="0" w:after="0"/>
              <w:jc w:val="both"/>
              <w:rPr>
                <w:rFonts w:eastAsia="Arial"/>
                <w:bCs/>
                <w:sz w:val="26"/>
                <w:szCs w:val="26"/>
              </w:rPr>
            </w:pPr>
            <w:r>
              <w:rPr>
                <w:rFonts w:eastAsia="Arial"/>
                <w:bCs/>
                <w:sz w:val="26"/>
                <w:szCs w:val="26"/>
              </w:rPr>
              <w:t>+ Nhận biết số vô tỉ</w:t>
            </w:r>
          </w:p>
          <w:p w14:paraId="26354D95">
            <w:pPr>
              <w:spacing w:before="0" w:after="0"/>
              <w:jc w:val="both"/>
              <w:rPr>
                <w:rFonts w:eastAsia="Arial"/>
                <w:bCs/>
                <w:sz w:val="26"/>
                <w:szCs w:val="26"/>
              </w:rPr>
            </w:pPr>
            <w:r>
              <w:rPr>
                <w:rFonts w:eastAsia="Arial"/>
                <w:bCs/>
                <w:sz w:val="26"/>
                <w:szCs w:val="26"/>
              </w:rPr>
              <w:t>+ Nhận biết căn bậc hai số học của một số không âm</w:t>
            </w:r>
          </w:p>
          <w:p w14:paraId="261BC8EB">
            <w:pPr>
              <w:spacing w:before="0" w:after="0"/>
              <w:jc w:val="both"/>
              <w:rPr>
                <w:rFonts w:eastAsia="Arial"/>
                <w:bCs/>
                <w:sz w:val="26"/>
                <w:szCs w:val="26"/>
              </w:rPr>
            </w:pPr>
            <w:r>
              <w:rPr>
                <w:rFonts w:eastAsia="Arial"/>
                <w:bCs/>
                <w:sz w:val="26"/>
                <w:szCs w:val="26"/>
              </w:rPr>
              <w:t>+ Tính giá trị (đúng hoặc gần đúng) căn bậc hai số học của một số nguyên dương bằng máy tính cầm tay.</w:t>
            </w:r>
          </w:p>
          <w:p w14:paraId="52E5F820">
            <w:pPr>
              <w:spacing w:before="0" w:after="0" w:line="288" w:lineRule="auto"/>
              <w:rPr>
                <w:rFonts w:eastAsia="Arial"/>
                <w:b/>
                <w:bCs/>
                <w:sz w:val="26"/>
                <w:szCs w:val="26"/>
              </w:rPr>
            </w:pPr>
            <w:r>
              <w:rPr>
                <w:rFonts w:eastAsia="Arial"/>
                <w:b/>
                <w:bCs/>
                <w:sz w:val="26"/>
                <w:szCs w:val="26"/>
              </w:rPr>
              <w:t>Phẩm chất:</w:t>
            </w:r>
          </w:p>
          <w:p w14:paraId="74406F02">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7BF70EAC">
            <w:pPr>
              <w:spacing w:before="0" w:after="0"/>
              <w:jc w:val="both"/>
              <w:rPr>
                <w:rFonts w:eastAsia="Arial"/>
                <w:bCs/>
                <w:sz w:val="26"/>
                <w:szCs w:val="26"/>
              </w:rPr>
            </w:pPr>
            <w:r>
              <w:rPr>
                <w:rFonts w:eastAsia="Arial"/>
                <w:sz w:val="26"/>
                <w:szCs w:val="26"/>
              </w:rPr>
              <w:t>+ Chăm chỉ, nghiêm túc khi thực hiện nhiệm vụ học tập.</w:t>
            </w:r>
          </w:p>
        </w:tc>
        <w:tc>
          <w:tcPr>
            <w:tcW w:w="1275" w:type="dxa"/>
            <w:shd w:val="clear" w:color="auto" w:fill="auto"/>
            <w:noWrap w:val="0"/>
            <w:vAlign w:val="top"/>
          </w:tcPr>
          <w:p w14:paraId="7021077B">
            <w:pPr>
              <w:spacing w:before="0" w:after="0"/>
              <w:rPr>
                <w:rFonts w:eastAsia="Arial"/>
                <w:bCs/>
                <w:sz w:val="26"/>
                <w:szCs w:val="26"/>
              </w:rPr>
            </w:pPr>
          </w:p>
        </w:tc>
      </w:tr>
      <w:tr w14:paraId="350F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835" w:type="dxa"/>
            <w:shd w:val="clear" w:color="auto" w:fill="auto"/>
            <w:noWrap w:val="0"/>
            <w:vAlign w:val="center"/>
          </w:tcPr>
          <w:p w14:paraId="0F764745">
            <w:pPr>
              <w:spacing w:before="0" w:after="0"/>
              <w:rPr>
                <w:rFonts w:eastAsia="Arial"/>
                <w:sz w:val="26"/>
                <w:szCs w:val="26"/>
              </w:rPr>
            </w:pPr>
            <w:r>
              <w:rPr>
                <w:rFonts w:eastAsia="Arial"/>
                <w:sz w:val="26"/>
                <w:szCs w:val="26"/>
              </w:rPr>
              <w:t xml:space="preserve">Bài 7: Tập hợp các số thực </w:t>
            </w:r>
          </w:p>
        </w:tc>
        <w:tc>
          <w:tcPr>
            <w:tcW w:w="993" w:type="dxa"/>
            <w:shd w:val="clear" w:color="auto" w:fill="auto"/>
            <w:noWrap w:val="0"/>
            <w:vAlign w:val="center"/>
          </w:tcPr>
          <w:p w14:paraId="2819F435">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0087C412">
            <w:pPr>
              <w:spacing w:before="0" w:after="0"/>
              <w:jc w:val="center"/>
              <w:rPr>
                <w:rFonts w:eastAsia="Arial"/>
                <w:bCs/>
                <w:sz w:val="26"/>
                <w:szCs w:val="26"/>
              </w:rPr>
            </w:pPr>
            <w:r>
              <w:rPr>
                <w:rFonts w:eastAsia="Arial"/>
                <w:bCs/>
                <w:sz w:val="26"/>
                <w:szCs w:val="26"/>
                <w:lang w:val="vi-VN"/>
              </w:rPr>
              <w:t>2</w:t>
            </w:r>
            <w:r>
              <w:rPr>
                <w:rFonts w:eastAsia="Arial"/>
                <w:bCs/>
                <w:sz w:val="26"/>
                <w:szCs w:val="26"/>
              </w:rPr>
              <w:t>0;</w:t>
            </w:r>
            <w:r>
              <w:rPr>
                <w:rFonts w:eastAsia="Arial"/>
                <w:bCs/>
                <w:sz w:val="26"/>
                <w:szCs w:val="26"/>
                <w:lang w:val="vi-VN"/>
              </w:rPr>
              <w:t xml:space="preserve"> 2</w:t>
            </w:r>
            <w:r>
              <w:rPr>
                <w:rFonts w:eastAsia="Arial"/>
                <w:bCs/>
                <w:sz w:val="26"/>
                <w:szCs w:val="26"/>
              </w:rPr>
              <w:t>1</w:t>
            </w:r>
          </w:p>
        </w:tc>
        <w:tc>
          <w:tcPr>
            <w:tcW w:w="7371" w:type="dxa"/>
            <w:shd w:val="clear" w:color="auto" w:fill="auto"/>
            <w:noWrap w:val="0"/>
            <w:vAlign w:val="center"/>
          </w:tcPr>
          <w:p w14:paraId="0B3EA353">
            <w:pPr>
              <w:spacing w:before="0" w:after="0" w:line="288" w:lineRule="auto"/>
              <w:rPr>
                <w:rFonts w:eastAsia="Arial"/>
                <w:b/>
                <w:bCs/>
                <w:sz w:val="26"/>
                <w:szCs w:val="26"/>
              </w:rPr>
            </w:pPr>
            <w:r>
              <w:rPr>
                <w:rFonts w:eastAsia="Arial"/>
                <w:b/>
                <w:bCs/>
                <w:sz w:val="26"/>
                <w:szCs w:val="26"/>
              </w:rPr>
              <w:t>Năng lực:</w:t>
            </w:r>
          </w:p>
          <w:p w14:paraId="4BF81F13">
            <w:pPr>
              <w:tabs>
                <w:tab w:val="left" w:pos="720"/>
              </w:tabs>
              <w:spacing w:before="0" w:after="0" w:line="288" w:lineRule="auto"/>
              <w:rPr>
                <w:rFonts w:eastAsia="Arial"/>
                <w:bCs/>
                <w:sz w:val="26"/>
                <w:szCs w:val="26"/>
              </w:rPr>
            </w:pPr>
            <w:r>
              <w:rPr>
                <w:rFonts w:eastAsia="Arial"/>
                <w:bCs/>
                <w:sz w:val="26"/>
                <w:szCs w:val="26"/>
              </w:rPr>
              <w:t>+ Sử dụng được kí hiệu về tập hợp số thực.</w:t>
            </w:r>
          </w:p>
          <w:p w14:paraId="4EB2DB7E">
            <w:pPr>
              <w:spacing w:before="0" w:after="0"/>
              <w:jc w:val="both"/>
              <w:rPr>
                <w:rFonts w:eastAsia="Arial"/>
                <w:bCs/>
                <w:sz w:val="26"/>
                <w:szCs w:val="26"/>
              </w:rPr>
            </w:pPr>
            <w:r>
              <w:rPr>
                <w:rFonts w:eastAsia="Arial"/>
                <w:bCs/>
                <w:sz w:val="26"/>
                <w:szCs w:val="26"/>
              </w:rPr>
              <w:t>+ Nhận biết số thực, số đối và giá trị tuyệt đối của số thực</w:t>
            </w:r>
          </w:p>
          <w:p w14:paraId="4CA9C6C6">
            <w:pPr>
              <w:spacing w:before="0" w:after="0"/>
              <w:jc w:val="both"/>
              <w:rPr>
                <w:rFonts w:eastAsia="Arial"/>
                <w:bCs/>
                <w:sz w:val="26"/>
                <w:szCs w:val="26"/>
              </w:rPr>
            </w:pPr>
            <w:r>
              <w:rPr>
                <w:rFonts w:eastAsia="Arial"/>
                <w:bCs/>
                <w:sz w:val="26"/>
                <w:szCs w:val="26"/>
              </w:rPr>
              <w:t>+ Biểu diễn số thực trên trục số trong trường hợp thuận lợi</w:t>
            </w:r>
          </w:p>
          <w:p w14:paraId="2FDE0B92">
            <w:pPr>
              <w:spacing w:before="0" w:after="0"/>
              <w:jc w:val="both"/>
              <w:rPr>
                <w:rFonts w:eastAsia="Arial"/>
                <w:bCs/>
                <w:sz w:val="26"/>
                <w:szCs w:val="26"/>
              </w:rPr>
            </w:pPr>
            <w:r>
              <w:rPr>
                <w:rFonts w:eastAsia="Arial"/>
                <w:bCs/>
                <w:sz w:val="26"/>
                <w:szCs w:val="26"/>
              </w:rPr>
              <w:t>+ Nhận biết thứ tự trong tập hợp các số thực.</w:t>
            </w:r>
          </w:p>
          <w:p w14:paraId="52DEE51E">
            <w:pPr>
              <w:spacing w:before="0" w:after="0" w:line="288" w:lineRule="auto"/>
              <w:rPr>
                <w:rFonts w:eastAsia="Arial"/>
                <w:b/>
                <w:bCs/>
                <w:sz w:val="26"/>
                <w:szCs w:val="26"/>
              </w:rPr>
            </w:pPr>
            <w:r>
              <w:rPr>
                <w:rFonts w:eastAsia="Arial"/>
                <w:b/>
                <w:bCs/>
                <w:sz w:val="26"/>
                <w:szCs w:val="26"/>
              </w:rPr>
              <w:t>Phẩm chất:</w:t>
            </w:r>
          </w:p>
          <w:p w14:paraId="7E375B79">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754DD8DF">
            <w:pPr>
              <w:spacing w:before="0" w:after="0"/>
              <w:jc w:val="both"/>
              <w:rPr>
                <w:rFonts w:eastAsia="Arial"/>
                <w:bCs/>
                <w:sz w:val="26"/>
                <w:szCs w:val="26"/>
              </w:rPr>
            </w:pPr>
            <w:r>
              <w:rPr>
                <w:rFonts w:eastAsia="Arial"/>
                <w:sz w:val="26"/>
                <w:szCs w:val="26"/>
              </w:rPr>
              <w:t>+ Chăm chỉ, nghiêm túc khi thực hiện nhiệm vụ học tập.</w:t>
            </w:r>
          </w:p>
        </w:tc>
        <w:tc>
          <w:tcPr>
            <w:tcW w:w="1275" w:type="dxa"/>
            <w:shd w:val="clear" w:color="auto" w:fill="auto"/>
            <w:noWrap w:val="0"/>
            <w:vAlign w:val="top"/>
          </w:tcPr>
          <w:p w14:paraId="64565D97">
            <w:pPr>
              <w:spacing w:before="0" w:after="0"/>
              <w:rPr>
                <w:rFonts w:eastAsia="Arial"/>
                <w:bCs/>
                <w:sz w:val="26"/>
                <w:szCs w:val="26"/>
              </w:rPr>
            </w:pPr>
          </w:p>
        </w:tc>
      </w:tr>
      <w:tr w14:paraId="619E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5895B52F">
            <w:pPr>
              <w:spacing w:before="0" w:after="0"/>
              <w:rPr>
                <w:rFonts w:eastAsia="Arial"/>
                <w:sz w:val="26"/>
                <w:szCs w:val="26"/>
              </w:rPr>
            </w:pPr>
            <w:r>
              <w:rPr>
                <w:rFonts w:eastAsia="Arial"/>
                <w:sz w:val="26"/>
                <w:szCs w:val="26"/>
              </w:rPr>
              <w:t>Luyện tập chung</w:t>
            </w:r>
          </w:p>
          <w:p w14:paraId="56BE19DE">
            <w:pPr>
              <w:spacing w:before="0" w:after="0"/>
              <w:rPr>
                <w:rFonts w:eastAsia="Arial"/>
                <w:sz w:val="26"/>
                <w:szCs w:val="26"/>
              </w:rPr>
            </w:pPr>
            <w:r>
              <w:rPr>
                <w:rFonts w:eastAsia="Arial"/>
                <w:b/>
                <w:sz w:val="26"/>
                <w:szCs w:val="26"/>
              </w:rPr>
              <w:t xml:space="preserve">Tổ chức báo cáo dạy học theo dự án: </w:t>
            </w:r>
            <w:r>
              <w:rPr>
                <w:rFonts w:eastAsia="Arial"/>
                <w:sz w:val="26"/>
                <w:szCs w:val="26"/>
              </w:rPr>
              <w:t>Ứng dụng của số hữu tỉ trong thực tế ( Tiết 2 )</w:t>
            </w:r>
          </w:p>
        </w:tc>
        <w:tc>
          <w:tcPr>
            <w:tcW w:w="993" w:type="dxa"/>
            <w:shd w:val="clear" w:color="auto" w:fill="auto"/>
            <w:noWrap w:val="0"/>
            <w:vAlign w:val="center"/>
          </w:tcPr>
          <w:p w14:paraId="6D49AA73">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650E2FF9">
            <w:pPr>
              <w:spacing w:before="0" w:after="0"/>
              <w:jc w:val="center"/>
              <w:rPr>
                <w:rFonts w:eastAsia="Arial"/>
                <w:bCs/>
                <w:sz w:val="26"/>
                <w:szCs w:val="26"/>
              </w:rPr>
            </w:pPr>
            <w:r>
              <w:rPr>
                <w:rFonts w:eastAsia="Arial"/>
                <w:bCs/>
                <w:sz w:val="26"/>
                <w:szCs w:val="26"/>
              </w:rPr>
              <w:t xml:space="preserve">22; </w:t>
            </w:r>
            <w:r>
              <w:rPr>
                <w:rFonts w:eastAsia="Arial"/>
                <w:bCs/>
                <w:sz w:val="26"/>
                <w:szCs w:val="26"/>
                <w:lang w:val="vi-VN"/>
              </w:rPr>
              <w:t>2</w:t>
            </w:r>
            <w:r>
              <w:rPr>
                <w:rFonts w:eastAsia="Arial"/>
                <w:bCs/>
                <w:sz w:val="26"/>
                <w:szCs w:val="26"/>
              </w:rPr>
              <w:t>3</w:t>
            </w:r>
          </w:p>
        </w:tc>
        <w:tc>
          <w:tcPr>
            <w:tcW w:w="7371" w:type="dxa"/>
            <w:shd w:val="clear" w:color="auto" w:fill="auto"/>
            <w:noWrap w:val="0"/>
            <w:vAlign w:val="top"/>
          </w:tcPr>
          <w:p w14:paraId="6524E1F4">
            <w:pPr>
              <w:spacing w:before="0" w:after="0" w:line="288" w:lineRule="auto"/>
              <w:rPr>
                <w:rFonts w:eastAsia="Arial"/>
                <w:b/>
                <w:bCs/>
                <w:sz w:val="26"/>
                <w:szCs w:val="26"/>
                <w:lang w:val="vi-VN"/>
              </w:rPr>
            </w:pPr>
            <w:r>
              <w:rPr>
                <w:rFonts w:eastAsia="Arial"/>
                <w:b/>
                <w:bCs/>
                <w:sz w:val="26"/>
                <w:szCs w:val="26"/>
                <w:lang w:val="vi-VN"/>
              </w:rPr>
              <w:t>Năng lực:</w:t>
            </w:r>
          </w:p>
          <w:p w14:paraId="14626367">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Vận dụng các kiến thức</w:t>
            </w:r>
            <w:r>
              <w:rPr>
                <w:rFonts w:eastAsia="Arial"/>
                <w:b/>
                <w:bCs/>
                <w:sz w:val="26"/>
                <w:szCs w:val="26"/>
                <w:lang w:val="vi-VN"/>
              </w:rPr>
              <w:t xml:space="preserve"> </w:t>
            </w:r>
            <w:r>
              <w:rPr>
                <w:rFonts w:eastAsia="Arial"/>
                <w:sz w:val="26"/>
                <w:szCs w:val="26"/>
                <w:lang w:val="vi-VN"/>
              </w:rPr>
              <w:t>trong bài 5, 6, 7 để giải quyết các bài tập liên quan một số tình huống thực tiễn.</w:t>
            </w:r>
          </w:p>
          <w:p w14:paraId="0D791529">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Hoàn thiện dần kỹ năng trình bày bài tập thực tế.</w:t>
            </w:r>
          </w:p>
          <w:p w14:paraId="25E48ECC">
            <w:pPr>
              <w:spacing w:before="0" w:after="0" w:line="288" w:lineRule="auto"/>
              <w:rPr>
                <w:rFonts w:eastAsia="Arial"/>
                <w:b/>
                <w:bCs/>
                <w:sz w:val="26"/>
                <w:szCs w:val="26"/>
                <w:lang w:val="vi-VN"/>
              </w:rPr>
            </w:pPr>
            <w:r>
              <w:rPr>
                <w:rFonts w:eastAsia="Arial"/>
                <w:sz w:val="26"/>
                <w:szCs w:val="26"/>
                <w:lang w:val="vi-VN"/>
              </w:rPr>
              <w:t>+ Báo cáo kết quả dạy học theo dự án.</w:t>
            </w:r>
          </w:p>
          <w:p w14:paraId="2763A97C">
            <w:pPr>
              <w:spacing w:before="0" w:after="0" w:line="288" w:lineRule="auto"/>
              <w:rPr>
                <w:rFonts w:eastAsia="Arial"/>
                <w:b/>
                <w:bCs/>
                <w:sz w:val="26"/>
                <w:szCs w:val="26"/>
                <w:lang w:val="vi-VN"/>
              </w:rPr>
            </w:pPr>
            <w:r>
              <w:rPr>
                <w:rFonts w:eastAsia="Arial"/>
                <w:b/>
                <w:bCs/>
                <w:sz w:val="26"/>
                <w:szCs w:val="26"/>
                <w:lang w:val="vi-VN"/>
              </w:rPr>
              <w:t>Phẩm chất:</w:t>
            </w:r>
          </w:p>
          <w:p w14:paraId="1962D584">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5BF4A1B4">
            <w:pPr>
              <w:spacing w:before="0" w:after="0" w:line="288" w:lineRule="auto"/>
              <w:rPr>
                <w:rFonts w:eastAsia="Arial"/>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2317CEBC">
            <w:pPr>
              <w:spacing w:before="0" w:after="0"/>
              <w:rPr>
                <w:rFonts w:eastAsia="Arial"/>
                <w:bCs/>
                <w:sz w:val="26"/>
                <w:szCs w:val="26"/>
                <w:lang w:val="vi-VN"/>
              </w:rPr>
            </w:pPr>
          </w:p>
        </w:tc>
      </w:tr>
      <w:tr w14:paraId="0569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1FF0F6BD">
            <w:pPr>
              <w:spacing w:before="0" w:after="0"/>
              <w:rPr>
                <w:rFonts w:eastAsia="Arial"/>
                <w:sz w:val="26"/>
                <w:szCs w:val="26"/>
                <w:lang w:val="vi-VN"/>
              </w:rPr>
            </w:pPr>
            <w:r>
              <w:rPr>
                <w:rFonts w:eastAsia="Arial"/>
                <w:sz w:val="26"/>
                <w:szCs w:val="26"/>
                <w:lang w:val="vi-VN"/>
              </w:rPr>
              <w:t>Bài tập cuối chương II</w:t>
            </w:r>
          </w:p>
        </w:tc>
        <w:tc>
          <w:tcPr>
            <w:tcW w:w="993" w:type="dxa"/>
            <w:shd w:val="clear" w:color="auto" w:fill="auto"/>
            <w:noWrap w:val="0"/>
            <w:vAlign w:val="center"/>
          </w:tcPr>
          <w:p w14:paraId="181B0029">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4EC181FC">
            <w:pPr>
              <w:spacing w:before="0" w:after="0"/>
              <w:jc w:val="center"/>
              <w:rPr>
                <w:rFonts w:eastAsia="Arial"/>
                <w:bCs/>
                <w:sz w:val="26"/>
                <w:szCs w:val="26"/>
              </w:rPr>
            </w:pPr>
            <w:r>
              <w:rPr>
                <w:rFonts w:eastAsia="Arial"/>
                <w:bCs/>
                <w:sz w:val="26"/>
                <w:szCs w:val="26"/>
              </w:rPr>
              <w:t>24</w:t>
            </w:r>
          </w:p>
        </w:tc>
        <w:tc>
          <w:tcPr>
            <w:tcW w:w="7371" w:type="dxa"/>
            <w:shd w:val="clear" w:color="auto" w:fill="auto"/>
            <w:noWrap w:val="0"/>
            <w:vAlign w:val="top"/>
          </w:tcPr>
          <w:p w14:paraId="673DEB6E">
            <w:pPr>
              <w:spacing w:before="0" w:after="0" w:line="288" w:lineRule="auto"/>
              <w:rPr>
                <w:rFonts w:eastAsia="Arial"/>
                <w:b/>
                <w:bCs/>
                <w:sz w:val="26"/>
                <w:szCs w:val="26"/>
                <w:lang w:val="vi-VN"/>
              </w:rPr>
            </w:pPr>
            <w:r>
              <w:rPr>
                <w:rFonts w:eastAsia="Arial"/>
                <w:b/>
                <w:bCs/>
                <w:sz w:val="26"/>
                <w:szCs w:val="26"/>
                <w:lang w:val="vi-VN"/>
              </w:rPr>
              <w:t>Năng lực:</w:t>
            </w:r>
          </w:p>
          <w:p w14:paraId="15DA9BC1">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Hệ thống các kiến thức đã học trong chương II</w:t>
            </w:r>
          </w:p>
          <w:p w14:paraId="2A00989E">
            <w:pPr>
              <w:spacing w:before="0" w:after="0" w:line="288" w:lineRule="auto"/>
              <w:rPr>
                <w:rFonts w:eastAsia="Arial"/>
                <w:b/>
                <w:bCs/>
                <w:sz w:val="26"/>
                <w:szCs w:val="26"/>
                <w:lang w:val="vi-VN"/>
              </w:rPr>
            </w:pPr>
            <w:r>
              <w:rPr>
                <w:rFonts w:eastAsia="Arial"/>
                <w:bCs/>
                <w:sz w:val="26"/>
                <w:szCs w:val="26"/>
                <w:lang w:val="vi-VN"/>
              </w:rPr>
              <w:t>+ Vận dụng kiến thức đã học vào giải</w:t>
            </w:r>
            <w:r>
              <w:rPr>
                <w:rFonts w:eastAsia="Arial"/>
                <w:sz w:val="26"/>
                <w:szCs w:val="26"/>
                <w:lang w:val="vi-VN"/>
              </w:rPr>
              <w:t xml:space="preserve"> các bài tập, một số bài toán thực tiễn.</w:t>
            </w:r>
          </w:p>
          <w:p w14:paraId="2B35AF67">
            <w:pPr>
              <w:spacing w:before="0" w:after="0" w:line="288" w:lineRule="auto"/>
              <w:rPr>
                <w:rFonts w:eastAsia="Arial"/>
                <w:b/>
                <w:bCs/>
                <w:sz w:val="26"/>
                <w:szCs w:val="26"/>
                <w:lang w:val="vi-VN"/>
              </w:rPr>
            </w:pPr>
            <w:r>
              <w:rPr>
                <w:rFonts w:eastAsia="Arial"/>
                <w:b/>
                <w:bCs/>
                <w:sz w:val="26"/>
                <w:szCs w:val="26"/>
                <w:lang w:val="vi-VN"/>
              </w:rPr>
              <w:t>Phẩm chất:</w:t>
            </w:r>
          </w:p>
          <w:p w14:paraId="3D6C2099">
            <w:pPr>
              <w:spacing w:before="0" w:after="0" w:line="288" w:lineRule="auto"/>
              <w:rPr>
                <w:rFonts w:eastAsia="Arial"/>
                <w:bCs/>
                <w:sz w:val="26"/>
                <w:szCs w:val="26"/>
                <w:lang w:val="vi-VN"/>
              </w:rPr>
            </w:pPr>
            <w:r>
              <w:rPr>
                <w:rFonts w:eastAsia="Arial"/>
                <w:b/>
                <w:bCs/>
                <w:sz w:val="26"/>
                <w:szCs w:val="26"/>
                <w:lang w:val="vi-VN"/>
              </w:rPr>
              <w:t xml:space="preserve">+ </w:t>
            </w:r>
            <w:r>
              <w:rPr>
                <w:rFonts w:eastAsia="Arial"/>
                <w:sz w:val="26"/>
                <w:szCs w:val="26"/>
                <w:lang w:val="vi-VN"/>
              </w:rPr>
              <w:t xml:space="preserve">Bồi dưỡng hứng thú học tập, khả năng tổng hợp vấn đề, </w:t>
            </w:r>
            <w:r>
              <w:rPr>
                <w:rFonts w:eastAsia="Arial"/>
                <w:bCs/>
                <w:sz w:val="26"/>
                <w:szCs w:val="26"/>
                <w:lang w:val="vi-VN"/>
              </w:rPr>
              <w:t>trí tưởng tượng; ý thức tìm tòi, khám phá và sáng tạo cho học sinh.</w:t>
            </w:r>
          </w:p>
          <w:p w14:paraId="600022E0">
            <w:pPr>
              <w:spacing w:before="0" w:after="0"/>
              <w:jc w:val="both"/>
              <w:rPr>
                <w:rFonts w:eastAsia="Arial"/>
                <w:bCs/>
                <w:sz w:val="26"/>
                <w:szCs w:val="26"/>
                <w:lang w:val="vi-VN"/>
              </w:rPr>
            </w:pPr>
            <w:r>
              <w:rPr>
                <w:rFonts w:eastAsia="Arial"/>
                <w:sz w:val="26"/>
                <w:szCs w:val="26"/>
                <w:lang w:val="vi-VN"/>
              </w:rPr>
              <w:t>+ Chăm chỉ, cần cù trong thực hiện nhiệm vụ học tập.</w:t>
            </w:r>
            <w:r>
              <w:rPr>
                <w:rFonts w:eastAsia="Arial"/>
                <w:bCs/>
                <w:sz w:val="26"/>
                <w:szCs w:val="26"/>
                <w:lang w:val="vi-VN"/>
              </w:rPr>
              <w:t>+ Rèn luyện cho Hs các kĩ năng vận dụng các kiến thức đã học để giải quyết các bài tập và các vấn đề thực tiễn</w:t>
            </w:r>
          </w:p>
        </w:tc>
        <w:tc>
          <w:tcPr>
            <w:tcW w:w="1275" w:type="dxa"/>
            <w:shd w:val="clear" w:color="auto" w:fill="auto"/>
            <w:noWrap w:val="0"/>
            <w:vAlign w:val="top"/>
          </w:tcPr>
          <w:p w14:paraId="455F53FC">
            <w:pPr>
              <w:spacing w:before="0" w:after="0"/>
              <w:rPr>
                <w:rFonts w:eastAsia="Arial"/>
                <w:bCs/>
                <w:sz w:val="26"/>
                <w:szCs w:val="26"/>
                <w:lang w:val="vi-VN"/>
              </w:rPr>
            </w:pPr>
          </w:p>
        </w:tc>
      </w:tr>
      <w:tr w14:paraId="29A8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073FD6FD">
            <w:pPr>
              <w:spacing w:before="0" w:after="0"/>
              <w:jc w:val="center"/>
              <w:rPr>
                <w:rFonts w:eastAsia="Arial"/>
                <w:b/>
                <w:sz w:val="26"/>
                <w:szCs w:val="26"/>
                <w:lang w:val="vi-VN"/>
              </w:rPr>
            </w:pPr>
            <w:r>
              <w:rPr>
                <w:rFonts w:eastAsia="Arial"/>
                <w:b/>
                <w:sz w:val="26"/>
                <w:szCs w:val="26"/>
                <w:lang w:val="vi-VN"/>
              </w:rPr>
              <w:t>CHƯƠNG V. THU THẬP VÀ BIỂU DIỄN DỮ LIỆU</w:t>
            </w:r>
          </w:p>
        </w:tc>
      </w:tr>
      <w:tr w14:paraId="2A21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3F73EB19">
            <w:pPr>
              <w:spacing w:before="0" w:after="0"/>
              <w:rPr>
                <w:rFonts w:eastAsia="Arial"/>
                <w:sz w:val="26"/>
                <w:szCs w:val="26"/>
                <w:lang w:val="vi-VN"/>
              </w:rPr>
            </w:pPr>
            <w:r>
              <w:rPr>
                <w:rFonts w:eastAsia="Arial"/>
                <w:sz w:val="26"/>
                <w:szCs w:val="26"/>
                <w:lang w:val="vi-VN"/>
              </w:rPr>
              <w:t>Bài 17: Thu thập và phân loại dữ liệu</w:t>
            </w:r>
          </w:p>
        </w:tc>
        <w:tc>
          <w:tcPr>
            <w:tcW w:w="993" w:type="dxa"/>
            <w:shd w:val="clear" w:color="auto" w:fill="auto"/>
            <w:noWrap w:val="0"/>
            <w:vAlign w:val="center"/>
          </w:tcPr>
          <w:p w14:paraId="0E0F1F21">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3C2BF094">
            <w:pPr>
              <w:spacing w:before="0" w:after="0"/>
              <w:jc w:val="center"/>
              <w:rPr>
                <w:rFonts w:eastAsia="Arial"/>
                <w:bCs/>
                <w:sz w:val="26"/>
                <w:szCs w:val="26"/>
              </w:rPr>
            </w:pPr>
            <w:r>
              <w:rPr>
                <w:rFonts w:eastAsia="Arial"/>
                <w:bCs/>
                <w:sz w:val="26"/>
                <w:szCs w:val="26"/>
              </w:rPr>
              <w:t>25</w:t>
            </w:r>
          </w:p>
        </w:tc>
        <w:tc>
          <w:tcPr>
            <w:tcW w:w="7371" w:type="dxa"/>
            <w:shd w:val="clear" w:color="auto" w:fill="auto"/>
            <w:noWrap w:val="0"/>
            <w:vAlign w:val="center"/>
          </w:tcPr>
          <w:p w14:paraId="29A14266">
            <w:pPr>
              <w:spacing w:before="0" w:after="0" w:line="288" w:lineRule="auto"/>
              <w:rPr>
                <w:rFonts w:eastAsia="Arial"/>
                <w:sz w:val="26"/>
                <w:szCs w:val="26"/>
                <w:lang w:val="nl-NL"/>
              </w:rPr>
            </w:pPr>
            <w:r>
              <w:rPr>
                <w:rFonts w:eastAsia="Arial"/>
                <w:b/>
                <w:sz w:val="26"/>
                <w:szCs w:val="26"/>
                <w:lang w:val="nl-NL"/>
              </w:rPr>
              <w:t>Năng lực</w:t>
            </w:r>
            <w:r>
              <w:rPr>
                <w:rFonts w:eastAsia="Arial"/>
                <w:sz w:val="26"/>
                <w:szCs w:val="26"/>
                <w:lang w:val="nl-NL"/>
              </w:rPr>
              <w:t>:</w:t>
            </w:r>
          </w:p>
          <w:p w14:paraId="42F05964">
            <w:pPr>
              <w:spacing w:before="0" w:after="0" w:line="288" w:lineRule="auto"/>
              <w:rPr>
                <w:rFonts w:eastAsia="Arial"/>
                <w:sz w:val="26"/>
                <w:szCs w:val="26"/>
                <w:lang w:val="nl-NL"/>
              </w:rPr>
            </w:pPr>
            <w:r>
              <w:rPr>
                <w:rFonts w:eastAsia="Arial"/>
                <w:sz w:val="26"/>
                <w:szCs w:val="26"/>
                <w:lang w:val="nl-NL"/>
              </w:rPr>
              <w:t>+ Biết thu thập dữ liệu bằng phỏng vấn, lập bảng hỏi.</w:t>
            </w:r>
          </w:p>
          <w:p w14:paraId="32C31766">
            <w:pPr>
              <w:spacing w:before="0" w:after="0" w:line="288" w:lineRule="auto"/>
              <w:rPr>
                <w:rFonts w:eastAsia="Arial"/>
                <w:sz w:val="26"/>
                <w:szCs w:val="26"/>
                <w:lang w:val="nl-NL"/>
              </w:rPr>
            </w:pPr>
            <w:r>
              <w:rPr>
                <w:rFonts w:eastAsia="Arial"/>
                <w:sz w:val="26"/>
                <w:szCs w:val="26"/>
                <w:lang w:val="nl-NL"/>
              </w:rPr>
              <w:t>+ Biết phân loại dữ liệu.</w:t>
            </w:r>
          </w:p>
          <w:p w14:paraId="5C3B2225">
            <w:pPr>
              <w:spacing w:before="0" w:after="0" w:line="288" w:lineRule="auto"/>
              <w:rPr>
                <w:rFonts w:eastAsia="Arial"/>
                <w:sz w:val="26"/>
                <w:szCs w:val="26"/>
                <w:lang w:val="nl-NL"/>
              </w:rPr>
            </w:pPr>
            <w:r>
              <w:rPr>
                <w:rFonts w:eastAsia="Arial"/>
                <w:sz w:val="26"/>
                <w:szCs w:val="26"/>
                <w:lang w:val="nl-NL"/>
              </w:rPr>
              <w:t>+ Biết lựa chọn và biểu diễn được dữ liệu vào bảng.</w:t>
            </w:r>
          </w:p>
          <w:p w14:paraId="2DD29CDF">
            <w:pPr>
              <w:spacing w:before="0" w:after="0" w:line="288" w:lineRule="auto"/>
              <w:rPr>
                <w:rFonts w:eastAsia="Arial"/>
                <w:sz w:val="26"/>
                <w:szCs w:val="26"/>
                <w:lang w:val="nl-NL"/>
              </w:rPr>
            </w:pPr>
            <w:r>
              <w:rPr>
                <w:rFonts w:eastAsia="Arial"/>
                <w:sz w:val="26"/>
                <w:szCs w:val="26"/>
                <w:lang w:val="nl-NL"/>
              </w:rPr>
              <w:t xml:space="preserve">+ </w:t>
            </w:r>
            <w:r>
              <w:rPr>
                <w:rFonts w:eastAsia="Arial"/>
                <w:bCs/>
                <w:sz w:val="26"/>
                <w:szCs w:val="26"/>
                <w:lang w:val="nl-NL"/>
              </w:rPr>
              <w:t>Vận dụng giải quyết một số vấn đề thực tiễn.</w:t>
            </w:r>
          </w:p>
          <w:p w14:paraId="6F757B64">
            <w:pPr>
              <w:spacing w:before="0" w:after="0" w:line="288" w:lineRule="auto"/>
              <w:rPr>
                <w:rFonts w:eastAsia="Arial"/>
                <w:sz w:val="26"/>
                <w:szCs w:val="26"/>
                <w:lang w:val="nl-NL"/>
              </w:rPr>
            </w:pPr>
            <w:r>
              <w:rPr>
                <w:rFonts w:eastAsia="Arial"/>
                <w:sz w:val="26"/>
                <w:szCs w:val="26"/>
                <w:lang w:val="nl-NL"/>
              </w:rPr>
              <w:t>+ Đọc và mô tả thành thạo các dữ liệu ở dạng bảng</w:t>
            </w:r>
          </w:p>
          <w:p w14:paraId="70D2E495">
            <w:pPr>
              <w:spacing w:before="0" w:after="0" w:line="288" w:lineRule="auto"/>
              <w:rPr>
                <w:rFonts w:eastAsia="Arial"/>
                <w:bCs/>
                <w:sz w:val="26"/>
                <w:szCs w:val="26"/>
                <w:lang w:val="nl-NL"/>
              </w:rPr>
            </w:pPr>
            <w:r>
              <w:rPr>
                <w:rFonts w:eastAsia="Arial"/>
                <w:bCs/>
                <w:sz w:val="26"/>
                <w:szCs w:val="26"/>
                <w:lang w:val="nl-NL"/>
              </w:rPr>
              <w:t>+ Nhận biết tính đại diện của dữ liệu.</w:t>
            </w:r>
          </w:p>
          <w:p w14:paraId="4384E82F">
            <w:pPr>
              <w:spacing w:before="0" w:after="0" w:line="288" w:lineRule="auto"/>
              <w:rPr>
                <w:rFonts w:eastAsia="Arial"/>
                <w:bCs/>
                <w:sz w:val="26"/>
                <w:szCs w:val="26"/>
                <w:lang w:val="nl-NL"/>
              </w:rPr>
            </w:pPr>
            <w:r>
              <w:rPr>
                <w:rFonts w:eastAsia="Arial"/>
                <w:bCs/>
                <w:sz w:val="26"/>
                <w:szCs w:val="26"/>
                <w:lang w:val="nl-NL"/>
              </w:rPr>
              <w:t>+ Nhận ra được vấn đề hoặc quy luật đơn giản dựa trên phân tích các số liệu thu được.</w:t>
            </w:r>
          </w:p>
          <w:p w14:paraId="179AD48E">
            <w:pPr>
              <w:spacing w:before="0" w:after="0" w:line="288" w:lineRule="auto"/>
              <w:rPr>
                <w:rFonts w:eastAsia="Arial"/>
                <w:bCs/>
                <w:sz w:val="26"/>
                <w:szCs w:val="26"/>
                <w:lang w:val="nl-NL"/>
              </w:rPr>
            </w:pPr>
            <w:r>
              <w:rPr>
                <w:rFonts w:eastAsia="Arial"/>
                <w:bCs/>
                <w:sz w:val="26"/>
                <w:szCs w:val="26"/>
                <w:lang w:val="nl-NL"/>
              </w:rPr>
              <w:t>+ Vận dụng giải quyết một số vấn đề thực tiễn.</w:t>
            </w:r>
          </w:p>
          <w:p w14:paraId="18759BF5">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241BBA10">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21B734BE">
            <w:pPr>
              <w:spacing w:before="0" w:after="0"/>
              <w:jc w:val="both"/>
              <w:rPr>
                <w:rFonts w:eastAsia="Arial"/>
                <w:bCs/>
                <w:sz w:val="26"/>
                <w:szCs w:val="26"/>
                <w:lang w:val="vi-VN"/>
              </w:rPr>
            </w:pPr>
            <w:r>
              <w:rPr>
                <w:rFonts w:eastAsia="Arial"/>
                <w:b/>
                <w:sz w:val="26"/>
                <w:szCs w:val="26"/>
                <w:lang w:val="nl-NL"/>
              </w:rPr>
              <w:t xml:space="preserve">+ </w:t>
            </w:r>
            <w:r>
              <w:rPr>
                <w:rFonts w:eastAsia="Arial"/>
                <w:sz w:val="26"/>
                <w:szCs w:val="26"/>
                <w:lang w:val="nl-NL"/>
              </w:rPr>
              <w:t>Chăm chỉ, có tinh thần tự học, tự đọc SGK, tài liệu tham khảo</w:t>
            </w:r>
          </w:p>
        </w:tc>
        <w:tc>
          <w:tcPr>
            <w:tcW w:w="1275" w:type="dxa"/>
            <w:shd w:val="clear" w:color="auto" w:fill="auto"/>
            <w:noWrap w:val="0"/>
            <w:vAlign w:val="top"/>
          </w:tcPr>
          <w:p w14:paraId="31E6B45D">
            <w:pPr>
              <w:spacing w:before="0" w:after="0"/>
              <w:rPr>
                <w:rFonts w:eastAsia="Arial"/>
                <w:bCs/>
                <w:sz w:val="26"/>
                <w:szCs w:val="26"/>
                <w:lang w:val="vi-VN"/>
              </w:rPr>
            </w:pPr>
          </w:p>
        </w:tc>
      </w:tr>
      <w:tr w14:paraId="4828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4337BCA5">
            <w:pPr>
              <w:spacing w:before="0" w:after="0"/>
              <w:rPr>
                <w:rFonts w:eastAsia="Arial"/>
                <w:sz w:val="26"/>
                <w:szCs w:val="26"/>
                <w:lang w:val="vi-VN"/>
              </w:rPr>
            </w:pPr>
            <w:r>
              <w:rPr>
                <w:rFonts w:eastAsia="Arial"/>
                <w:sz w:val="26"/>
                <w:szCs w:val="26"/>
                <w:lang w:val="vi-VN"/>
              </w:rPr>
              <w:t>Bài 18: Biểu đồ hình quạt tròn</w:t>
            </w:r>
          </w:p>
        </w:tc>
        <w:tc>
          <w:tcPr>
            <w:tcW w:w="993" w:type="dxa"/>
            <w:shd w:val="clear" w:color="auto" w:fill="auto"/>
            <w:noWrap w:val="0"/>
            <w:vAlign w:val="center"/>
          </w:tcPr>
          <w:p w14:paraId="31D82009">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04A6A155">
            <w:pPr>
              <w:spacing w:before="0" w:after="0"/>
              <w:jc w:val="center"/>
              <w:rPr>
                <w:rFonts w:eastAsia="Arial"/>
                <w:bCs/>
                <w:sz w:val="26"/>
                <w:szCs w:val="26"/>
              </w:rPr>
            </w:pPr>
            <w:r>
              <w:rPr>
                <w:rFonts w:eastAsia="Arial"/>
                <w:bCs/>
                <w:sz w:val="26"/>
                <w:szCs w:val="26"/>
              </w:rPr>
              <w:t>26</w:t>
            </w:r>
          </w:p>
        </w:tc>
        <w:tc>
          <w:tcPr>
            <w:tcW w:w="7371" w:type="dxa"/>
            <w:shd w:val="clear" w:color="auto" w:fill="auto"/>
            <w:noWrap w:val="0"/>
            <w:vAlign w:val="center"/>
          </w:tcPr>
          <w:p w14:paraId="3A70F0C3">
            <w:pPr>
              <w:spacing w:before="0" w:after="0"/>
              <w:jc w:val="both"/>
              <w:rPr>
                <w:rFonts w:eastAsia="Arial"/>
                <w:b/>
                <w:bCs/>
                <w:sz w:val="26"/>
                <w:szCs w:val="26"/>
              </w:rPr>
            </w:pPr>
            <w:r>
              <w:rPr>
                <w:rFonts w:eastAsia="Arial"/>
                <w:b/>
                <w:bCs/>
                <w:sz w:val="26"/>
                <w:szCs w:val="26"/>
              </w:rPr>
              <w:t>Năng lực:</w:t>
            </w:r>
          </w:p>
          <w:p w14:paraId="7C1EDDA1">
            <w:pPr>
              <w:spacing w:before="0" w:after="0"/>
              <w:jc w:val="both"/>
              <w:rPr>
                <w:rFonts w:eastAsia="Arial"/>
                <w:bCs/>
                <w:sz w:val="26"/>
                <w:szCs w:val="26"/>
              </w:rPr>
            </w:pPr>
            <w:r>
              <w:rPr>
                <w:rFonts w:eastAsia="Arial"/>
                <w:bCs/>
                <w:sz w:val="26"/>
                <w:szCs w:val="26"/>
              </w:rPr>
              <w:t>+ Đọc và mô tả dữ liệu từ biểu đồ hình quạt tròn</w:t>
            </w:r>
          </w:p>
          <w:p w14:paraId="585D2B67">
            <w:pPr>
              <w:spacing w:before="0" w:after="0"/>
              <w:jc w:val="both"/>
              <w:rPr>
                <w:rFonts w:eastAsia="Arial"/>
                <w:bCs/>
                <w:sz w:val="26"/>
                <w:szCs w:val="26"/>
              </w:rPr>
            </w:pPr>
            <w:r>
              <w:rPr>
                <w:rFonts w:eastAsia="Arial"/>
                <w:bCs/>
                <w:sz w:val="26"/>
                <w:szCs w:val="26"/>
              </w:rPr>
              <w:t>+ Biểu diễn dữ liệu vào biểu đồ hình quạt tròn (cho sẵn)</w:t>
            </w:r>
          </w:p>
          <w:p w14:paraId="7F9B97E1">
            <w:pPr>
              <w:spacing w:before="0" w:after="0"/>
              <w:jc w:val="both"/>
              <w:rPr>
                <w:rFonts w:eastAsia="Arial"/>
                <w:bCs/>
                <w:sz w:val="26"/>
                <w:szCs w:val="26"/>
              </w:rPr>
            </w:pPr>
            <w:r>
              <w:rPr>
                <w:rFonts w:eastAsia="Arial"/>
                <w:bCs/>
                <w:sz w:val="26"/>
                <w:szCs w:val="26"/>
              </w:rPr>
              <w:t>+ Nhận ra vấn đề hoặc quy luật đơn giản từ việc phân tích biểu đồ hình quạt tròn.</w:t>
            </w:r>
          </w:p>
          <w:p w14:paraId="2C29908A">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29225D03">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23747AFA">
            <w:pPr>
              <w:spacing w:before="0" w:after="0"/>
              <w:jc w:val="both"/>
              <w:rPr>
                <w:rFonts w:eastAsia="Arial"/>
                <w:bCs/>
                <w:sz w:val="26"/>
                <w:szCs w:val="26"/>
                <w:lang w:val="vi-VN"/>
              </w:rPr>
            </w:pPr>
            <w:r>
              <w:rPr>
                <w:rFonts w:eastAsia="Arial"/>
                <w:sz w:val="26"/>
                <w:szCs w:val="26"/>
                <w:lang w:val="vi-VN"/>
              </w:rPr>
              <w:t>+ Chăm chỉ và có trách nhiệm trong thực hiện nhiệm vụ được giao.</w:t>
            </w:r>
          </w:p>
        </w:tc>
        <w:tc>
          <w:tcPr>
            <w:tcW w:w="1275" w:type="dxa"/>
            <w:shd w:val="clear" w:color="auto" w:fill="auto"/>
            <w:noWrap w:val="0"/>
            <w:vAlign w:val="top"/>
          </w:tcPr>
          <w:p w14:paraId="6E3FA4D7">
            <w:pPr>
              <w:spacing w:before="0" w:after="0"/>
              <w:rPr>
                <w:rFonts w:eastAsia="Arial"/>
                <w:bCs/>
                <w:sz w:val="26"/>
                <w:szCs w:val="26"/>
                <w:lang w:val="vi-VN"/>
              </w:rPr>
            </w:pPr>
          </w:p>
        </w:tc>
      </w:tr>
      <w:tr w14:paraId="17A7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5FE5CAC8">
            <w:pPr>
              <w:spacing w:before="0" w:after="0"/>
              <w:rPr>
                <w:rFonts w:eastAsia="Arial"/>
                <w:sz w:val="26"/>
                <w:szCs w:val="26"/>
                <w:lang w:val="vi-VN"/>
              </w:rPr>
            </w:pPr>
            <w:r>
              <w:rPr>
                <w:rFonts w:eastAsia="Arial"/>
                <w:sz w:val="26"/>
                <w:szCs w:val="26"/>
                <w:lang w:val="vi-VN"/>
              </w:rPr>
              <w:t>Bài 19: Biểu đồ đoạn thẳng</w:t>
            </w:r>
          </w:p>
        </w:tc>
        <w:tc>
          <w:tcPr>
            <w:tcW w:w="993" w:type="dxa"/>
            <w:shd w:val="clear" w:color="auto" w:fill="auto"/>
            <w:noWrap w:val="0"/>
            <w:vAlign w:val="center"/>
          </w:tcPr>
          <w:p w14:paraId="783AA3E0">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6D537E24">
            <w:pPr>
              <w:spacing w:before="0" w:after="0"/>
              <w:jc w:val="center"/>
              <w:rPr>
                <w:rFonts w:eastAsia="Arial"/>
                <w:bCs/>
                <w:sz w:val="26"/>
                <w:szCs w:val="26"/>
              </w:rPr>
            </w:pPr>
            <w:r>
              <w:rPr>
                <w:rFonts w:eastAsia="Arial"/>
                <w:bCs/>
                <w:sz w:val="26"/>
                <w:szCs w:val="26"/>
              </w:rPr>
              <w:t>27</w:t>
            </w:r>
          </w:p>
        </w:tc>
        <w:tc>
          <w:tcPr>
            <w:tcW w:w="7371" w:type="dxa"/>
            <w:shd w:val="clear" w:color="auto" w:fill="auto"/>
            <w:noWrap w:val="0"/>
            <w:vAlign w:val="center"/>
          </w:tcPr>
          <w:p w14:paraId="09187348">
            <w:pPr>
              <w:spacing w:before="0" w:after="0" w:line="288" w:lineRule="auto"/>
              <w:rPr>
                <w:rFonts w:eastAsia="Arial"/>
                <w:sz w:val="26"/>
                <w:szCs w:val="26"/>
                <w:lang w:val="nl-NL"/>
              </w:rPr>
            </w:pPr>
            <w:r>
              <w:rPr>
                <w:rFonts w:eastAsia="Arial"/>
                <w:b/>
                <w:sz w:val="26"/>
                <w:szCs w:val="26"/>
                <w:lang w:val="nl-NL"/>
              </w:rPr>
              <w:t>Năng lực</w:t>
            </w:r>
            <w:r>
              <w:rPr>
                <w:rFonts w:eastAsia="Arial"/>
                <w:sz w:val="26"/>
                <w:szCs w:val="26"/>
                <w:lang w:val="nl-NL"/>
              </w:rPr>
              <w:t xml:space="preserve">: </w:t>
            </w:r>
          </w:p>
          <w:p w14:paraId="0402240C">
            <w:pPr>
              <w:spacing w:before="0" w:after="0"/>
              <w:jc w:val="both"/>
              <w:rPr>
                <w:rFonts w:eastAsia="Arial"/>
                <w:bCs/>
                <w:sz w:val="26"/>
                <w:szCs w:val="26"/>
              </w:rPr>
            </w:pPr>
            <w:r>
              <w:rPr>
                <w:rFonts w:eastAsia="Arial"/>
                <w:bCs/>
                <w:sz w:val="26"/>
                <w:szCs w:val="26"/>
              </w:rPr>
              <w:t>+ Đọc và mô tả dữ liệu từ biểu đồ đoạn thẳng.</w:t>
            </w:r>
          </w:p>
          <w:p w14:paraId="58118720">
            <w:pPr>
              <w:spacing w:before="0" w:after="0"/>
              <w:jc w:val="both"/>
              <w:rPr>
                <w:rFonts w:eastAsia="Arial"/>
                <w:bCs/>
                <w:sz w:val="26"/>
                <w:szCs w:val="26"/>
              </w:rPr>
            </w:pPr>
            <w:r>
              <w:rPr>
                <w:rFonts w:eastAsia="Arial"/>
                <w:bCs/>
                <w:sz w:val="26"/>
                <w:szCs w:val="26"/>
              </w:rPr>
              <w:t>+ Vẽ biểu đồ đoạn thẳng.</w:t>
            </w:r>
          </w:p>
          <w:p w14:paraId="7AF1D9A6">
            <w:pPr>
              <w:spacing w:before="0" w:after="0"/>
              <w:jc w:val="both"/>
              <w:rPr>
                <w:rFonts w:eastAsia="Arial"/>
                <w:bCs/>
                <w:sz w:val="26"/>
                <w:szCs w:val="26"/>
              </w:rPr>
            </w:pPr>
            <w:r>
              <w:rPr>
                <w:rFonts w:eastAsia="Arial"/>
                <w:bCs/>
                <w:sz w:val="26"/>
                <w:szCs w:val="26"/>
              </w:rPr>
              <w:t>+ Nhận ra vấn đề hoặc quy luật đơn giản từ việc phân tích biểu đồ đoạn thẳng.</w:t>
            </w:r>
          </w:p>
          <w:p w14:paraId="14BF61FC">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27C97F61">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289F2293">
            <w:pPr>
              <w:spacing w:before="0" w:after="0"/>
              <w:jc w:val="both"/>
              <w:rPr>
                <w:rFonts w:eastAsia="Arial"/>
                <w:bCs/>
                <w:sz w:val="26"/>
                <w:szCs w:val="26"/>
                <w:lang w:val="vi-VN"/>
              </w:rPr>
            </w:pPr>
            <w:r>
              <w:rPr>
                <w:rFonts w:eastAsia="Arial"/>
                <w:sz w:val="26"/>
                <w:szCs w:val="26"/>
                <w:lang w:val="vi-VN"/>
              </w:rPr>
              <w:t>+ Chăm chỉ và có trách nhiệm trong thực hiện nhiệm vụ được giao.</w:t>
            </w:r>
          </w:p>
        </w:tc>
        <w:tc>
          <w:tcPr>
            <w:tcW w:w="1275" w:type="dxa"/>
            <w:shd w:val="clear" w:color="auto" w:fill="auto"/>
            <w:noWrap w:val="0"/>
            <w:vAlign w:val="top"/>
          </w:tcPr>
          <w:p w14:paraId="2138E25F">
            <w:pPr>
              <w:spacing w:before="0" w:after="0"/>
              <w:rPr>
                <w:rFonts w:eastAsia="Arial"/>
                <w:bCs/>
                <w:sz w:val="26"/>
                <w:szCs w:val="26"/>
                <w:lang w:val="vi-VN"/>
              </w:rPr>
            </w:pPr>
          </w:p>
        </w:tc>
      </w:tr>
      <w:tr w14:paraId="7658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752F6976">
            <w:pPr>
              <w:spacing w:before="0" w:after="0"/>
              <w:rPr>
                <w:rFonts w:eastAsia="Arial"/>
                <w:sz w:val="26"/>
                <w:szCs w:val="26"/>
              </w:rPr>
            </w:pPr>
            <w:r>
              <w:rPr>
                <w:rFonts w:eastAsia="Arial"/>
                <w:sz w:val="26"/>
                <w:szCs w:val="26"/>
              </w:rPr>
              <w:t>Luyện tập chung</w:t>
            </w:r>
          </w:p>
        </w:tc>
        <w:tc>
          <w:tcPr>
            <w:tcW w:w="993" w:type="dxa"/>
            <w:shd w:val="clear" w:color="auto" w:fill="auto"/>
            <w:noWrap w:val="0"/>
            <w:vAlign w:val="center"/>
          </w:tcPr>
          <w:p w14:paraId="66A96601">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2DAEC96B">
            <w:pPr>
              <w:spacing w:before="0" w:after="0"/>
              <w:jc w:val="center"/>
              <w:rPr>
                <w:rFonts w:eastAsia="Arial"/>
                <w:bCs/>
                <w:sz w:val="26"/>
                <w:szCs w:val="26"/>
              </w:rPr>
            </w:pPr>
            <w:r>
              <w:rPr>
                <w:rFonts w:eastAsia="Arial"/>
                <w:bCs/>
                <w:sz w:val="26"/>
                <w:szCs w:val="26"/>
              </w:rPr>
              <w:t>28</w:t>
            </w:r>
          </w:p>
        </w:tc>
        <w:tc>
          <w:tcPr>
            <w:tcW w:w="7371" w:type="dxa"/>
            <w:shd w:val="clear" w:color="auto" w:fill="auto"/>
            <w:noWrap w:val="0"/>
            <w:vAlign w:val="top"/>
          </w:tcPr>
          <w:p w14:paraId="5AB455E4">
            <w:pPr>
              <w:tabs>
                <w:tab w:val="center" w:pos="5400"/>
                <w:tab w:val="left" w:pos="7169"/>
              </w:tabs>
              <w:spacing w:before="0" w:after="0" w:line="288" w:lineRule="auto"/>
              <w:rPr>
                <w:rFonts w:eastAsia="Arial"/>
                <w:sz w:val="26"/>
                <w:szCs w:val="26"/>
                <w:lang w:val="nl-NL"/>
              </w:rPr>
            </w:pPr>
            <w:r>
              <w:rPr>
                <w:rFonts w:eastAsia="Arial"/>
                <w:b/>
                <w:sz w:val="26"/>
                <w:szCs w:val="26"/>
                <w:lang w:val="nl-NL"/>
              </w:rPr>
              <w:t>Năng lực</w:t>
            </w:r>
            <w:r>
              <w:rPr>
                <w:rFonts w:eastAsia="Arial"/>
                <w:sz w:val="26"/>
                <w:szCs w:val="26"/>
                <w:lang w:val="nl-NL"/>
              </w:rPr>
              <w:t xml:space="preserve">: </w:t>
            </w:r>
          </w:p>
          <w:p w14:paraId="3A6DA977">
            <w:pPr>
              <w:spacing w:before="0" w:after="0"/>
              <w:jc w:val="both"/>
              <w:rPr>
                <w:rFonts w:eastAsia="Arial"/>
                <w:bCs/>
                <w:sz w:val="26"/>
                <w:szCs w:val="26"/>
              </w:rPr>
            </w:pPr>
            <w:r>
              <w:rPr>
                <w:rFonts w:eastAsia="Arial"/>
                <w:bCs/>
                <w:sz w:val="26"/>
                <w:szCs w:val="26"/>
              </w:rPr>
              <w:t>+ Vận dụng kiến thức đã học vào giải các bài tập liên quan.</w:t>
            </w:r>
          </w:p>
          <w:p w14:paraId="7E8332C2">
            <w:pPr>
              <w:tabs>
                <w:tab w:val="left" w:pos="7169"/>
                <w:tab w:val="right" w:pos="8640"/>
              </w:tabs>
              <w:spacing w:before="0" w:after="0" w:line="288" w:lineRule="auto"/>
              <w:rPr>
                <w:rFonts w:eastAsia="Arial"/>
                <w:sz w:val="26"/>
                <w:szCs w:val="26"/>
                <w:lang w:val="nl-NL"/>
              </w:rPr>
            </w:pPr>
            <w:r>
              <w:rPr>
                <w:rFonts w:eastAsia="Arial"/>
                <w:b/>
                <w:sz w:val="26"/>
                <w:szCs w:val="26"/>
                <w:lang w:val="nl-NL"/>
              </w:rPr>
              <w:t xml:space="preserve">+ </w:t>
            </w:r>
            <w:r>
              <w:rPr>
                <w:rFonts w:eastAsia="Arial"/>
                <w:sz w:val="26"/>
                <w:szCs w:val="26"/>
                <w:lang w:val="nl-NL"/>
              </w:rPr>
              <w:t>Nâng cao kỹ năng giải toán, vận dụng giải quyết một số vấn đề trong thực tiễn</w:t>
            </w:r>
          </w:p>
          <w:p w14:paraId="5FFE8BAF">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6093149F">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32B6BEC3">
            <w:pPr>
              <w:spacing w:before="0" w:after="0"/>
              <w:jc w:val="both"/>
              <w:rPr>
                <w:rFonts w:eastAsia="Arial"/>
                <w:bCs/>
                <w:sz w:val="26"/>
                <w:szCs w:val="26"/>
                <w:lang w:val="vi-VN"/>
              </w:rPr>
            </w:pPr>
            <w:r>
              <w:rPr>
                <w:rFonts w:eastAsia="Arial"/>
                <w:b/>
                <w:sz w:val="26"/>
                <w:szCs w:val="26"/>
                <w:lang w:val="nl-NL"/>
              </w:rPr>
              <w:t xml:space="preserve">+ </w:t>
            </w:r>
            <w:r>
              <w:rPr>
                <w:rFonts w:eastAsia="Arial"/>
                <w:sz w:val="26"/>
                <w:szCs w:val="26"/>
                <w:lang w:val="nl-NL"/>
              </w:rPr>
              <w:t>Chăm chỉ, có tinh thần tự học, tự đọc SGK, tài liệu tham khảo.</w:t>
            </w:r>
          </w:p>
        </w:tc>
        <w:tc>
          <w:tcPr>
            <w:tcW w:w="1275" w:type="dxa"/>
            <w:shd w:val="clear" w:color="auto" w:fill="auto"/>
            <w:noWrap w:val="0"/>
            <w:vAlign w:val="top"/>
          </w:tcPr>
          <w:p w14:paraId="01EFCB69">
            <w:pPr>
              <w:spacing w:before="0" w:after="0"/>
              <w:rPr>
                <w:rFonts w:eastAsia="Arial"/>
                <w:bCs/>
                <w:sz w:val="26"/>
                <w:szCs w:val="26"/>
                <w:lang w:val="vi-VN"/>
              </w:rPr>
            </w:pPr>
          </w:p>
        </w:tc>
      </w:tr>
      <w:tr w14:paraId="4455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2835" w:type="dxa"/>
            <w:shd w:val="clear" w:color="auto" w:fill="auto"/>
            <w:noWrap w:val="0"/>
            <w:vAlign w:val="center"/>
          </w:tcPr>
          <w:p w14:paraId="5E137CED">
            <w:pPr>
              <w:spacing w:before="0" w:after="0"/>
              <w:rPr>
                <w:rFonts w:eastAsia="Arial"/>
                <w:sz w:val="26"/>
                <w:szCs w:val="26"/>
                <w:lang w:val="vi-VN"/>
              </w:rPr>
            </w:pPr>
            <w:r>
              <w:rPr>
                <w:rFonts w:eastAsia="Arial"/>
                <w:sz w:val="26"/>
                <w:szCs w:val="26"/>
                <w:lang w:val="vi-VN"/>
              </w:rPr>
              <w:t xml:space="preserve">Bài tập cuối chương V </w:t>
            </w:r>
          </w:p>
        </w:tc>
        <w:tc>
          <w:tcPr>
            <w:tcW w:w="993" w:type="dxa"/>
            <w:shd w:val="clear" w:color="auto" w:fill="auto"/>
            <w:noWrap w:val="0"/>
            <w:vAlign w:val="center"/>
          </w:tcPr>
          <w:p w14:paraId="1C7BF001">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68A52EB4">
            <w:pPr>
              <w:spacing w:before="0" w:after="0"/>
              <w:jc w:val="center"/>
              <w:rPr>
                <w:rFonts w:eastAsia="Arial"/>
                <w:bCs/>
                <w:sz w:val="26"/>
                <w:szCs w:val="26"/>
              </w:rPr>
            </w:pPr>
            <w:r>
              <w:rPr>
                <w:rFonts w:eastAsia="Arial"/>
                <w:bCs/>
                <w:sz w:val="26"/>
                <w:szCs w:val="26"/>
              </w:rPr>
              <w:t>29;</w:t>
            </w:r>
            <w:r>
              <w:rPr>
                <w:rFonts w:eastAsia="Arial"/>
                <w:bCs/>
                <w:sz w:val="26"/>
                <w:szCs w:val="26"/>
                <w:lang w:val="vi-VN"/>
              </w:rPr>
              <w:t>3</w:t>
            </w:r>
            <w:r>
              <w:rPr>
                <w:rFonts w:eastAsia="Arial"/>
                <w:bCs/>
                <w:sz w:val="26"/>
                <w:szCs w:val="26"/>
              </w:rPr>
              <w:t>0</w:t>
            </w:r>
          </w:p>
        </w:tc>
        <w:tc>
          <w:tcPr>
            <w:tcW w:w="7371" w:type="dxa"/>
            <w:shd w:val="clear" w:color="auto" w:fill="auto"/>
            <w:noWrap w:val="0"/>
            <w:vAlign w:val="top"/>
          </w:tcPr>
          <w:p w14:paraId="0DE66085">
            <w:pPr>
              <w:spacing w:before="0" w:after="0" w:line="288" w:lineRule="auto"/>
              <w:rPr>
                <w:rFonts w:eastAsia="Arial"/>
                <w:bCs/>
                <w:sz w:val="26"/>
                <w:szCs w:val="26"/>
                <w:lang w:val="vi-VN"/>
              </w:rPr>
            </w:pPr>
            <w:r>
              <w:rPr>
                <w:rFonts w:eastAsia="Arial"/>
                <w:b/>
                <w:sz w:val="26"/>
                <w:szCs w:val="26"/>
                <w:lang w:val="nl-NL"/>
              </w:rPr>
              <w:t>Năng lực</w:t>
            </w:r>
            <w:r>
              <w:rPr>
                <w:rFonts w:eastAsia="Arial"/>
                <w:bCs/>
                <w:sz w:val="26"/>
                <w:szCs w:val="26"/>
                <w:lang w:val="vi-VN"/>
              </w:rPr>
              <w:t xml:space="preserve">: </w:t>
            </w:r>
          </w:p>
          <w:p w14:paraId="6C5181CC">
            <w:pPr>
              <w:spacing w:before="0" w:after="0"/>
              <w:jc w:val="both"/>
              <w:rPr>
                <w:rFonts w:eastAsia="Arial"/>
                <w:bCs/>
                <w:sz w:val="26"/>
                <w:szCs w:val="26"/>
                <w:lang w:val="vi-VN"/>
              </w:rPr>
            </w:pPr>
            <w:r>
              <w:rPr>
                <w:rFonts w:eastAsia="Arial"/>
                <w:bCs/>
                <w:sz w:val="26"/>
                <w:szCs w:val="26"/>
                <w:lang w:val="vi-VN"/>
              </w:rPr>
              <w:t>+ Rèn luyện cho Hs các kĩ năng vận dụng các kiến thức đã học để giải quyết các bài tập và các vấn đề thực tiễn</w:t>
            </w:r>
          </w:p>
          <w:p w14:paraId="21A58C27">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26233875">
            <w:pPr>
              <w:tabs>
                <w:tab w:val="left" w:pos="720"/>
              </w:tabs>
              <w:spacing w:before="0" w:after="0" w:line="288" w:lineRule="auto"/>
              <w:outlineLvl w:val="0"/>
              <w:rPr>
                <w:rFonts w:eastAsia="Arial"/>
                <w:sz w:val="26"/>
                <w:szCs w:val="26"/>
                <w:lang w:val="vi-VN"/>
              </w:rPr>
            </w:pPr>
            <w:r>
              <w:rPr>
                <w:rFonts w:eastAsia="Arial"/>
                <w:sz w:val="26"/>
                <w:szCs w:val="26"/>
                <w:lang w:val="vi-VN"/>
              </w:rPr>
              <w:t>+ Bồi dưỡng hứng thú học tập, ý thức làm việc nhóm, ý thức tìm tòi khám phá và sáng tạo để giải quyết vấn đề thực tiễn.</w:t>
            </w:r>
          </w:p>
          <w:p w14:paraId="0BBFB198">
            <w:pPr>
              <w:spacing w:before="0" w:after="0"/>
              <w:jc w:val="both"/>
              <w:rPr>
                <w:rFonts w:eastAsia="Arial"/>
                <w:bCs/>
                <w:sz w:val="26"/>
                <w:szCs w:val="26"/>
                <w:lang w:val="vi-VN"/>
              </w:rPr>
            </w:pPr>
            <w:r>
              <w:rPr>
                <w:rFonts w:eastAsia="Arial"/>
                <w:b/>
                <w:sz w:val="26"/>
                <w:szCs w:val="26"/>
                <w:lang w:val="nl-NL"/>
              </w:rPr>
              <w:t xml:space="preserve">+ </w:t>
            </w:r>
            <w:r>
              <w:rPr>
                <w:rFonts w:eastAsia="Arial"/>
                <w:sz w:val="26"/>
                <w:szCs w:val="26"/>
                <w:lang w:val="nl-NL"/>
              </w:rPr>
              <w:t>Chăm chỉ, có tinh thần tự học, tự đọc SGK, tài liệu tham khảo.</w:t>
            </w:r>
          </w:p>
        </w:tc>
        <w:tc>
          <w:tcPr>
            <w:tcW w:w="1275" w:type="dxa"/>
            <w:shd w:val="clear" w:color="auto" w:fill="auto"/>
            <w:noWrap w:val="0"/>
            <w:vAlign w:val="top"/>
          </w:tcPr>
          <w:p w14:paraId="0B33A601">
            <w:pPr>
              <w:spacing w:before="0" w:after="0"/>
              <w:rPr>
                <w:rFonts w:eastAsia="Arial"/>
                <w:bCs/>
                <w:sz w:val="26"/>
                <w:szCs w:val="26"/>
                <w:lang w:val="vi-VN"/>
              </w:rPr>
            </w:pPr>
          </w:p>
        </w:tc>
      </w:tr>
      <w:tr w14:paraId="52B0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2835" w:type="dxa"/>
            <w:shd w:val="clear" w:color="auto" w:fill="auto"/>
            <w:noWrap w:val="0"/>
            <w:vAlign w:val="center"/>
          </w:tcPr>
          <w:p w14:paraId="3905834C">
            <w:pPr>
              <w:spacing w:before="0" w:after="0" w:line="288" w:lineRule="auto"/>
              <w:rPr>
                <w:rFonts w:eastAsia="Arial"/>
                <w:b/>
                <w:bCs/>
                <w:sz w:val="26"/>
                <w:szCs w:val="26"/>
                <w:lang w:val="vi-VN"/>
              </w:rPr>
            </w:pPr>
            <w:r>
              <w:rPr>
                <w:rFonts w:eastAsia="Arial"/>
                <w:b/>
                <w:bCs/>
                <w:sz w:val="26"/>
                <w:szCs w:val="26"/>
                <w:lang w:val="vi-VN"/>
              </w:rPr>
              <w:t>Hoạt động thực hành trải nghiệm</w:t>
            </w:r>
          </w:p>
          <w:p w14:paraId="738FF97A">
            <w:pPr>
              <w:spacing w:before="0" w:after="0"/>
              <w:rPr>
                <w:rFonts w:eastAsia="Arial"/>
                <w:sz w:val="26"/>
                <w:szCs w:val="26"/>
                <w:lang w:val="vi-VN"/>
              </w:rPr>
            </w:pPr>
            <w:r>
              <w:rPr>
                <w:rFonts w:eastAsia="Arial"/>
                <w:sz w:val="26"/>
                <w:szCs w:val="26"/>
                <w:lang w:val="vi-VN"/>
              </w:rPr>
              <w:t xml:space="preserve">Vẽ hình đơn giản với phần mềm GeoGebra </w:t>
            </w:r>
          </w:p>
        </w:tc>
        <w:tc>
          <w:tcPr>
            <w:tcW w:w="993" w:type="dxa"/>
            <w:shd w:val="clear" w:color="auto" w:fill="auto"/>
            <w:noWrap w:val="0"/>
            <w:vAlign w:val="center"/>
          </w:tcPr>
          <w:p w14:paraId="6B4FCEC4">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F16860D">
            <w:pPr>
              <w:spacing w:before="0" w:after="0"/>
              <w:jc w:val="center"/>
              <w:rPr>
                <w:rFonts w:eastAsia="Arial"/>
                <w:bCs/>
                <w:sz w:val="26"/>
                <w:szCs w:val="26"/>
              </w:rPr>
            </w:pPr>
            <w:r>
              <w:rPr>
                <w:rFonts w:eastAsia="Arial"/>
                <w:bCs/>
                <w:sz w:val="26"/>
                <w:szCs w:val="26"/>
                <w:lang w:val="vi-VN"/>
              </w:rPr>
              <w:t>3</w:t>
            </w:r>
            <w:r>
              <w:rPr>
                <w:rFonts w:eastAsia="Arial"/>
                <w:bCs/>
                <w:sz w:val="26"/>
                <w:szCs w:val="26"/>
              </w:rPr>
              <w:t>1;</w:t>
            </w:r>
            <w:r>
              <w:rPr>
                <w:rFonts w:eastAsia="Arial"/>
                <w:bCs/>
                <w:sz w:val="26"/>
                <w:szCs w:val="26"/>
                <w:lang w:val="vi-VN"/>
              </w:rPr>
              <w:t>3</w:t>
            </w:r>
            <w:r>
              <w:rPr>
                <w:rFonts w:eastAsia="Arial"/>
                <w:bCs/>
                <w:sz w:val="26"/>
                <w:szCs w:val="26"/>
              </w:rPr>
              <w:t>2</w:t>
            </w:r>
          </w:p>
        </w:tc>
        <w:tc>
          <w:tcPr>
            <w:tcW w:w="7371" w:type="dxa"/>
            <w:shd w:val="clear" w:color="auto" w:fill="auto"/>
            <w:noWrap w:val="0"/>
            <w:vAlign w:val="top"/>
          </w:tcPr>
          <w:p w14:paraId="46FA42E0">
            <w:pPr>
              <w:spacing w:before="0" w:after="0" w:line="288" w:lineRule="auto"/>
              <w:rPr>
                <w:rFonts w:eastAsia="Arial"/>
                <w:b/>
                <w:bCs/>
                <w:sz w:val="26"/>
                <w:szCs w:val="26"/>
                <w:lang w:val="vi-VN"/>
              </w:rPr>
            </w:pPr>
            <w:r>
              <w:rPr>
                <w:rFonts w:eastAsia="Arial"/>
                <w:b/>
                <w:bCs/>
                <w:sz w:val="26"/>
                <w:szCs w:val="26"/>
                <w:lang w:val="vi-VN"/>
              </w:rPr>
              <w:t xml:space="preserve">Năng lực: </w:t>
            </w:r>
          </w:p>
          <w:p w14:paraId="2E14DA82">
            <w:pPr>
              <w:spacing w:before="0" w:after="0"/>
              <w:jc w:val="both"/>
              <w:rPr>
                <w:rFonts w:eastAsia="Arial"/>
                <w:sz w:val="26"/>
                <w:szCs w:val="26"/>
                <w:lang w:val="vi-VN"/>
              </w:rPr>
            </w:pPr>
            <w:r>
              <w:rPr>
                <w:rFonts w:eastAsia="Arial"/>
                <w:bCs/>
                <w:sz w:val="26"/>
                <w:szCs w:val="26"/>
                <w:lang w:val="vi-VN"/>
              </w:rPr>
              <w:t xml:space="preserve">+ Biết sử dụng phần mềm </w:t>
            </w:r>
            <w:r>
              <w:rPr>
                <w:rFonts w:eastAsia="Arial"/>
                <w:sz w:val="26"/>
                <w:szCs w:val="26"/>
                <w:lang w:val="vi-VN"/>
              </w:rPr>
              <w:t>GeoGebra để vẽ: Hai đường thẳng song song, tia phân giác của một góc, đường trung trực của đoạn thẳng, tam giác biết một số yếu tố về cạnh và góc.</w:t>
            </w:r>
          </w:p>
          <w:p w14:paraId="3CD31658">
            <w:pPr>
              <w:spacing w:before="0" w:after="0" w:line="288" w:lineRule="auto"/>
              <w:rPr>
                <w:rFonts w:eastAsia="Arial"/>
                <w:bCs/>
                <w:sz w:val="26"/>
                <w:szCs w:val="26"/>
                <w:lang w:val="vi-VN"/>
              </w:rPr>
            </w:pPr>
            <w:r>
              <w:rPr>
                <w:rFonts w:eastAsia="Arial"/>
                <w:b/>
                <w:bCs/>
                <w:sz w:val="26"/>
                <w:szCs w:val="26"/>
                <w:lang w:val="vi-VN"/>
              </w:rPr>
              <w:t xml:space="preserve">Phẩm chất: </w:t>
            </w:r>
            <w:r>
              <w:rPr>
                <w:rFonts w:eastAsia="Arial"/>
                <w:b/>
                <w:sz w:val="26"/>
                <w:szCs w:val="26"/>
                <w:lang w:val="vi-VN"/>
              </w:rPr>
              <w:t xml:space="preserve">+ </w:t>
            </w:r>
            <w:r>
              <w:rPr>
                <w:rFonts w:eastAsia="Arial"/>
                <w:bCs/>
                <w:sz w:val="26"/>
                <w:szCs w:val="26"/>
                <w:lang w:val="vi-VN"/>
              </w:rPr>
              <w:t>Bồi dưỡng hứng thú học tập;  ý thức tìm tòi, khám phá và sáng tạo cho học sinh.</w:t>
            </w:r>
          </w:p>
          <w:p w14:paraId="2870C09F">
            <w:pPr>
              <w:spacing w:before="0" w:after="0"/>
              <w:jc w:val="both"/>
              <w:rPr>
                <w:rFonts w:eastAsia="Arial"/>
                <w:bCs/>
                <w:sz w:val="26"/>
                <w:szCs w:val="26"/>
                <w:lang w:val="vi-VN"/>
              </w:rPr>
            </w:pPr>
            <w:r>
              <w:rPr>
                <w:rFonts w:eastAsia="Arial"/>
                <w:sz w:val="26"/>
                <w:szCs w:val="26"/>
                <w:lang w:val="vi-VN"/>
              </w:rPr>
              <w:t>+ Chăm chỉ, nghiêm túc khi thực hiện nhiệm vụ được giao.</w:t>
            </w:r>
          </w:p>
        </w:tc>
        <w:tc>
          <w:tcPr>
            <w:tcW w:w="1275" w:type="dxa"/>
            <w:shd w:val="clear" w:color="auto" w:fill="auto"/>
            <w:noWrap w:val="0"/>
            <w:vAlign w:val="top"/>
          </w:tcPr>
          <w:p w14:paraId="3977CB5E">
            <w:pPr>
              <w:spacing w:before="0" w:after="0"/>
              <w:rPr>
                <w:rFonts w:eastAsia="Arial"/>
                <w:bCs/>
                <w:sz w:val="26"/>
                <w:szCs w:val="26"/>
                <w:lang w:val="vi-VN"/>
              </w:rPr>
            </w:pPr>
          </w:p>
        </w:tc>
      </w:tr>
      <w:tr w14:paraId="331A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327C681E">
            <w:pPr>
              <w:spacing w:before="0" w:after="0"/>
              <w:rPr>
                <w:rFonts w:eastAsia="Arial"/>
                <w:sz w:val="26"/>
                <w:szCs w:val="26"/>
                <w:lang w:val="vi-VN"/>
              </w:rPr>
            </w:pPr>
            <w:r>
              <w:rPr>
                <w:rFonts w:eastAsia="Arial"/>
                <w:sz w:val="26"/>
                <w:szCs w:val="26"/>
                <w:lang w:val="vi-VN"/>
              </w:rPr>
              <w:t>Dân số và cơ cấu dân số Việt Nam</w:t>
            </w:r>
          </w:p>
        </w:tc>
        <w:tc>
          <w:tcPr>
            <w:tcW w:w="993" w:type="dxa"/>
            <w:shd w:val="clear" w:color="auto" w:fill="auto"/>
            <w:noWrap w:val="0"/>
            <w:vAlign w:val="center"/>
          </w:tcPr>
          <w:p w14:paraId="53364F07">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504F47C0">
            <w:pPr>
              <w:spacing w:before="0" w:after="0"/>
              <w:jc w:val="center"/>
              <w:rPr>
                <w:rFonts w:eastAsia="Arial"/>
                <w:bCs/>
                <w:sz w:val="26"/>
                <w:szCs w:val="26"/>
              </w:rPr>
            </w:pPr>
            <w:r>
              <w:rPr>
                <w:rFonts w:eastAsia="Arial"/>
                <w:bCs/>
                <w:sz w:val="26"/>
                <w:szCs w:val="26"/>
              </w:rPr>
              <w:t>33</w:t>
            </w:r>
          </w:p>
        </w:tc>
        <w:tc>
          <w:tcPr>
            <w:tcW w:w="7371" w:type="dxa"/>
            <w:shd w:val="clear" w:color="auto" w:fill="auto"/>
            <w:noWrap w:val="0"/>
            <w:vAlign w:val="top"/>
          </w:tcPr>
          <w:p w14:paraId="211D5EDC">
            <w:pPr>
              <w:tabs>
                <w:tab w:val="center" w:pos="5400"/>
                <w:tab w:val="left" w:pos="7169"/>
              </w:tabs>
              <w:spacing w:before="0" w:after="0" w:line="288" w:lineRule="auto"/>
              <w:rPr>
                <w:rFonts w:eastAsia="Arial"/>
                <w:iCs/>
                <w:sz w:val="26"/>
                <w:szCs w:val="26"/>
              </w:rPr>
            </w:pPr>
            <w:r>
              <w:rPr>
                <w:rFonts w:eastAsia="Arial"/>
                <w:b/>
                <w:iCs/>
                <w:sz w:val="26"/>
                <w:szCs w:val="26"/>
                <w:lang w:val="vi-VN"/>
              </w:rPr>
              <w:t>Năng lực</w:t>
            </w:r>
            <w:r>
              <w:rPr>
                <w:rFonts w:eastAsia="Arial"/>
                <w:iCs/>
                <w:sz w:val="26"/>
                <w:szCs w:val="26"/>
              </w:rPr>
              <w:t xml:space="preserve">: </w:t>
            </w:r>
          </w:p>
          <w:p w14:paraId="3EB36258">
            <w:pPr>
              <w:tabs>
                <w:tab w:val="center" w:pos="5400"/>
                <w:tab w:val="left" w:pos="7169"/>
              </w:tabs>
              <w:spacing w:before="0" w:after="0" w:line="288" w:lineRule="auto"/>
              <w:rPr>
                <w:rFonts w:eastAsia="Arial"/>
                <w:iCs/>
                <w:sz w:val="26"/>
                <w:szCs w:val="26"/>
              </w:rPr>
            </w:pPr>
            <w:r>
              <w:rPr>
                <w:rFonts w:eastAsia="Arial"/>
                <w:iCs/>
                <w:sz w:val="26"/>
                <w:szCs w:val="26"/>
              </w:rPr>
              <w:t>+ Biết thu thập số liệu về dân số VN từ năm 2011+2020 từ Website của Tổng cục thống kê.</w:t>
            </w:r>
          </w:p>
          <w:p w14:paraId="5DD1FA81">
            <w:pPr>
              <w:tabs>
                <w:tab w:val="center" w:pos="5400"/>
                <w:tab w:val="left" w:pos="7169"/>
              </w:tabs>
              <w:spacing w:before="0" w:after="0" w:line="288" w:lineRule="auto"/>
              <w:rPr>
                <w:rFonts w:eastAsia="Arial"/>
                <w:iCs/>
                <w:sz w:val="26"/>
                <w:szCs w:val="26"/>
              </w:rPr>
            </w:pPr>
            <w:r>
              <w:rPr>
                <w:rFonts w:eastAsia="Arial"/>
                <w:iCs/>
                <w:sz w:val="26"/>
                <w:szCs w:val="26"/>
              </w:rPr>
              <w:t>+ Biết vẽ biểu đồ đoạn thẳng biểu diễn dân số Việt Nam từ năm 20211 - 2020</w:t>
            </w:r>
          </w:p>
          <w:p w14:paraId="75B95A92">
            <w:pPr>
              <w:tabs>
                <w:tab w:val="center" w:pos="5400"/>
                <w:tab w:val="left" w:pos="7169"/>
              </w:tabs>
              <w:spacing w:before="0" w:after="0" w:line="288" w:lineRule="auto"/>
              <w:rPr>
                <w:rFonts w:eastAsia="Arial"/>
                <w:iCs/>
                <w:sz w:val="26"/>
                <w:szCs w:val="26"/>
              </w:rPr>
            </w:pPr>
            <w:r>
              <w:rPr>
                <w:rFonts w:eastAsia="Arial"/>
                <w:iCs/>
                <w:sz w:val="26"/>
                <w:szCs w:val="26"/>
              </w:rPr>
              <w:t>+ Biết vẽ biểu đồ hình quạt tròn  biểu diễn  cơ cấu dân số Việt Nam  năm 2020 theo giới tính và nơi sinh sống.</w:t>
            </w:r>
          </w:p>
          <w:p w14:paraId="01D65693">
            <w:pPr>
              <w:tabs>
                <w:tab w:val="center" w:pos="5400"/>
                <w:tab w:val="left" w:pos="7169"/>
              </w:tabs>
              <w:spacing w:before="0" w:after="0" w:line="288" w:lineRule="auto"/>
              <w:rPr>
                <w:rFonts w:eastAsia="Arial"/>
                <w:iCs/>
                <w:sz w:val="26"/>
                <w:szCs w:val="26"/>
              </w:rPr>
            </w:pPr>
            <w:r>
              <w:rPr>
                <w:rFonts w:eastAsia="Arial"/>
                <w:iCs/>
                <w:sz w:val="26"/>
                <w:szCs w:val="26"/>
              </w:rPr>
              <w:t>+ Biết phân tích dữ liệu</w:t>
            </w:r>
          </w:p>
          <w:p w14:paraId="7B86D19A">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091F8006">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143FDD76">
            <w:pPr>
              <w:spacing w:before="0" w:after="0"/>
              <w:jc w:val="both"/>
              <w:rPr>
                <w:rFonts w:eastAsia="Arial"/>
                <w:sz w:val="26"/>
                <w:szCs w:val="26"/>
                <w:lang w:val="vi-VN"/>
              </w:rPr>
            </w:pPr>
            <w:r>
              <w:rPr>
                <w:rFonts w:eastAsia="Arial"/>
                <w:sz w:val="26"/>
                <w:szCs w:val="26"/>
                <w:lang w:val="vi-VN"/>
              </w:rPr>
              <w:t>+ Chăm chỉ và có trách nhiệm trong thực hiện nhiệm vụ được giao.</w:t>
            </w:r>
          </w:p>
          <w:p w14:paraId="2A1693B5">
            <w:pPr>
              <w:spacing w:before="0" w:after="0"/>
              <w:jc w:val="both"/>
              <w:rPr>
                <w:rFonts w:eastAsia="Arial"/>
                <w:bCs/>
                <w:sz w:val="26"/>
                <w:szCs w:val="26"/>
                <w:lang w:val="vi-VN"/>
              </w:rPr>
            </w:pPr>
            <w:r>
              <w:rPr>
                <w:rFonts w:eastAsia="Arial"/>
                <w:bCs/>
                <w:sz w:val="26"/>
                <w:szCs w:val="26"/>
                <w:lang w:val="vi-VN"/>
              </w:rPr>
              <w:t>+ Tìm hiểu về dân số Việt Nam và cơ cấu dân số Việt Nam</w:t>
            </w:r>
          </w:p>
        </w:tc>
        <w:tc>
          <w:tcPr>
            <w:tcW w:w="1275" w:type="dxa"/>
            <w:shd w:val="clear" w:color="auto" w:fill="auto"/>
            <w:noWrap w:val="0"/>
            <w:vAlign w:val="top"/>
          </w:tcPr>
          <w:p w14:paraId="7DA07A79">
            <w:pPr>
              <w:spacing w:before="0" w:after="0"/>
              <w:rPr>
                <w:rFonts w:eastAsia="Arial"/>
                <w:bCs/>
                <w:sz w:val="26"/>
                <w:szCs w:val="26"/>
                <w:lang w:val="vi-VN"/>
              </w:rPr>
            </w:pPr>
          </w:p>
        </w:tc>
      </w:tr>
      <w:tr w14:paraId="4110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2488A5C8">
            <w:pPr>
              <w:spacing w:before="0" w:after="0"/>
              <w:rPr>
                <w:rFonts w:eastAsia="Arial"/>
                <w:sz w:val="26"/>
                <w:szCs w:val="26"/>
                <w:lang w:val="vi-VN"/>
              </w:rPr>
            </w:pPr>
            <w:r>
              <w:rPr>
                <w:rFonts w:eastAsia="Arial"/>
                <w:sz w:val="26"/>
                <w:szCs w:val="26"/>
                <w:lang w:val="vi-VN"/>
              </w:rPr>
              <w:t xml:space="preserve">Ôn tập cuối học kì 1 </w:t>
            </w:r>
          </w:p>
        </w:tc>
        <w:tc>
          <w:tcPr>
            <w:tcW w:w="993" w:type="dxa"/>
            <w:shd w:val="clear" w:color="auto" w:fill="auto"/>
            <w:noWrap w:val="0"/>
            <w:vAlign w:val="center"/>
          </w:tcPr>
          <w:p w14:paraId="528B0772">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0579ABF2">
            <w:pPr>
              <w:spacing w:before="0" w:after="0"/>
              <w:jc w:val="center"/>
              <w:rPr>
                <w:rFonts w:eastAsia="Arial"/>
                <w:bCs/>
                <w:sz w:val="26"/>
                <w:szCs w:val="26"/>
              </w:rPr>
            </w:pPr>
            <w:r>
              <w:rPr>
                <w:rFonts w:eastAsia="Arial"/>
                <w:bCs/>
                <w:sz w:val="26"/>
                <w:szCs w:val="26"/>
              </w:rPr>
              <w:t>34</w:t>
            </w:r>
          </w:p>
        </w:tc>
        <w:tc>
          <w:tcPr>
            <w:tcW w:w="7371" w:type="dxa"/>
            <w:shd w:val="clear" w:color="auto" w:fill="auto"/>
            <w:noWrap w:val="0"/>
            <w:vAlign w:val="top"/>
          </w:tcPr>
          <w:p w14:paraId="408854F8">
            <w:pPr>
              <w:tabs>
                <w:tab w:val="center" w:pos="5400"/>
                <w:tab w:val="left" w:pos="7169"/>
              </w:tabs>
              <w:spacing w:before="0" w:after="0" w:line="288" w:lineRule="auto"/>
              <w:rPr>
                <w:rFonts w:eastAsia="Arial"/>
                <w:sz w:val="26"/>
                <w:szCs w:val="26"/>
                <w:lang w:val="nl-NL"/>
              </w:rPr>
            </w:pPr>
            <w:r>
              <w:rPr>
                <w:rFonts w:eastAsia="Arial"/>
                <w:b/>
                <w:sz w:val="26"/>
                <w:szCs w:val="26"/>
                <w:lang w:val="nl-NL"/>
              </w:rPr>
              <w:t>Năng lực</w:t>
            </w:r>
            <w:r>
              <w:rPr>
                <w:rFonts w:eastAsia="Arial"/>
                <w:sz w:val="26"/>
                <w:szCs w:val="26"/>
                <w:lang w:val="nl-NL"/>
              </w:rPr>
              <w:t xml:space="preserve"> </w:t>
            </w:r>
          </w:p>
          <w:p w14:paraId="05CD5097">
            <w:pPr>
              <w:tabs>
                <w:tab w:val="center" w:pos="5400"/>
                <w:tab w:val="left" w:pos="7169"/>
              </w:tabs>
              <w:spacing w:before="0" w:after="0" w:line="288" w:lineRule="auto"/>
              <w:rPr>
                <w:rFonts w:eastAsia="Arial"/>
                <w:sz w:val="26"/>
                <w:szCs w:val="26"/>
                <w:lang w:val="nl-NL"/>
              </w:rPr>
            </w:pPr>
            <w:r>
              <w:rPr>
                <w:rFonts w:eastAsia="Arial"/>
                <w:sz w:val="26"/>
                <w:szCs w:val="26"/>
                <w:lang w:val="nl-NL"/>
              </w:rPr>
              <w:t xml:space="preserve">+ Tổng hợp, hệ thống được kiến thức trong chương 1, 2, 5 </w:t>
            </w:r>
          </w:p>
          <w:p w14:paraId="2B72CF17">
            <w:pPr>
              <w:spacing w:before="0" w:after="0" w:line="288" w:lineRule="auto"/>
              <w:rPr>
                <w:rFonts w:eastAsia="Arial"/>
                <w:sz w:val="26"/>
                <w:szCs w:val="26"/>
                <w:lang w:val="nl-NL"/>
              </w:rPr>
            </w:pPr>
            <w:r>
              <w:rPr>
                <w:rFonts w:eastAsia="Arial"/>
                <w:i/>
                <w:sz w:val="26"/>
                <w:szCs w:val="26"/>
                <w:lang w:val="nl-NL"/>
              </w:rPr>
              <w:t xml:space="preserve">+ </w:t>
            </w:r>
            <w:r>
              <w:rPr>
                <w:rFonts w:eastAsia="Arial"/>
                <w:iCs/>
                <w:sz w:val="26"/>
                <w:szCs w:val="26"/>
                <w:lang w:val="nl-NL"/>
              </w:rPr>
              <w:t>V</w:t>
            </w:r>
            <w:r>
              <w:rPr>
                <w:rFonts w:eastAsia="Arial"/>
                <w:sz w:val="26"/>
                <w:szCs w:val="26"/>
                <w:lang w:val="nl-NL"/>
              </w:rPr>
              <w:t>ận dụng các nội dung kiến thức đã được học vào giải toán, giải quyết các vấn đề thực tiễn</w:t>
            </w:r>
          </w:p>
          <w:p w14:paraId="56549F8F">
            <w:pPr>
              <w:tabs>
                <w:tab w:val="center" w:pos="5400"/>
                <w:tab w:val="left" w:pos="7169"/>
              </w:tabs>
              <w:spacing w:before="0" w:after="0" w:line="288" w:lineRule="auto"/>
              <w:rPr>
                <w:rFonts w:eastAsia="Arial"/>
                <w:sz w:val="26"/>
                <w:szCs w:val="26"/>
                <w:lang w:val="nl-NL"/>
              </w:rPr>
            </w:pPr>
            <w:r>
              <w:rPr>
                <w:rFonts w:eastAsia="Arial"/>
                <w:sz w:val="26"/>
                <w:szCs w:val="26"/>
                <w:lang w:val="nl-NL"/>
              </w:rPr>
              <w:t>+  Có kỹ năng trình bày, lập luận</w:t>
            </w:r>
          </w:p>
          <w:p w14:paraId="6D8054E0">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5FC52D41">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6A20F8AF">
            <w:pPr>
              <w:spacing w:before="0" w:after="0"/>
              <w:jc w:val="both"/>
              <w:rPr>
                <w:rFonts w:eastAsia="Arial"/>
                <w:bCs/>
                <w:sz w:val="26"/>
                <w:szCs w:val="26"/>
                <w:lang w:val="vi-VN"/>
              </w:rPr>
            </w:pPr>
            <w:r>
              <w:rPr>
                <w:rFonts w:eastAsia="Arial"/>
                <w:b/>
                <w:sz w:val="26"/>
                <w:szCs w:val="26"/>
                <w:lang w:val="nl-NL"/>
              </w:rPr>
              <w:t xml:space="preserve">+ </w:t>
            </w:r>
            <w:r>
              <w:rPr>
                <w:rFonts w:eastAsia="Arial"/>
                <w:sz w:val="26"/>
                <w:szCs w:val="26"/>
                <w:lang w:val="nl-NL"/>
              </w:rPr>
              <w:t>Chăm chỉ, có tinh thần tự học, tự đọc SGK, tài liệu tham khảo</w:t>
            </w:r>
          </w:p>
        </w:tc>
        <w:tc>
          <w:tcPr>
            <w:tcW w:w="1275" w:type="dxa"/>
            <w:shd w:val="clear" w:color="auto" w:fill="auto"/>
            <w:noWrap w:val="0"/>
            <w:vAlign w:val="top"/>
          </w:tcPr>
          <w:p w14:paraId="78187B81">
            <w:pPr>
              <w:spacing w:before="0" w:after="0"/>
              <w:rPr>
                <w:rFonts w:eastAsia="Arial"/>
                <w:bCs/>
                <w:sz w:val="26"/>
                <w:szCs w:val="26"/>
                <w:lang w:val="vi-VN"/>
              </w:rPr>
            </w:pPr>
          </w:p>
        </w:tc>
      </w:tr>
      <w:tr w14:paraId="5C3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shd w:val="clear" w:color="auto" w:fill="auto"/>
            <w:noWrap w:val="0"/>
            <w:vAlign w:val="center"/>
          </w:tcPr>
          <w:p w14:paraId="6D724B56">
            <w:pPr>
              <w:spacing w:before="0" w:after="0"/>
              <w:rPr>
                <w:rFonts w:eastAsia="Arial"/>
                <w:b/>
                <w:bCs/>
                <w:color w:val="C00000"/>
                <w:sz w:val="26"/>
                <w:szCs w:val="26"/>
                <w:lang w:val="fr-FR"/>
              </w:rPr>
            </w:pPr>
            <w:r>
              <w:rPr>
                <w:rFonts w:eastAsia="Arial"/>
                <w:b/>
                <w:bCs/>
                <w:color w:val="C00000"/>
                <w:sz w:val="26"/>
                <w:szCs w:val="26"/>
                <w:lang w:val="fr-FR"/>
              </w:rPr>
              <w:t xml:space="preserve">Kiểm tra cuối học kì 1 </w:t>
            </w:r>
          </w:p>
        </w:tc>
        <w:tc>
          <w:tcPr>
            <w:tcW w:w="993" w:type="dxa"/>
            <w:shd w:val="clear" w:color="auto" w:fill="auto"/>
            <w:noWrap w:val="0"/>
            <w:vAlign w:val="center"/>
          </w:tcPr>
          <w:p w14:paraId="1BF6A6AA">
            <w:pPr>
              <w:spacing w:before="0" w:after="0"/>
              <w:jc w:val="center"/>
              <w:rPr>
                <w:rFonts w:eastAsia="Arial"/>
                <w:b/>
                <w:bCs/>
                <w:color w:val="C00000"/>
                <w:sz w:val="26"/>
                <w:szCs w:val="26"/>
                <w:lang w:val="vi-VN"/>
              </w:rPr>
            </w:pPr>
            <w:r>
              <w:rPr>
                <w:rFonts w:eastAsia="Arial"/>
                <w:b/>
                <w:bCs/>
                <w:color w:val="C00000"/>
                <w:sz w:val="26"/>
                <w:szCs w:val="26"/>
                <w:lang w:val="vi-VN"/>
              </w:rPr>
              <w:t>2</w:t>
            </w:r>
          </w:p>
        </w:tc>
        <w:tc>
          <w:tcPr>
            <w:tcW w:w="1134" w:type="dxa"/>
            <w:shd w:val="clear" w:color="auto" w:fill="auto"/>
            <w:noWrap w:val="0"/>
            <w:vAlign w:val="center"/>
          </w:tcPr>
          <w:p w14:paraId="1A2A851C">
            <w:pPr>
              <w:spacing w:before="0" w:after="0"/>
              <w:jc w:val="center"/>
              <w:rPr>
                <w:rFonts w:eastAsia="Arial"/>
                <w:b/>
                <w:bCs/>
                <w:color w:val="C00000"/>
                <w:sz w:val="26"/>
                <w:szCs w:val="26"/>
              </w:rPr>
            </w:pPr>
            <w:r>
              <w:rPr>
                <w:rFonts w:eastAsia="Arial"/>
                <w:b/>
                <w:bCs/>
                <w:color w:val="C00000"/>
                <w:sz w:val="26"/>
                <w:szCs w:val="26"/>
                <w:lang w:val="vi-VN"/>
              </w:rPr>
              <w:t>3</w:t>
            </w:r>
            <w:r>
              <w:rPr>
                <w:rFonts w:eastAsia="Arial"/>
                <w:b/>
                <w:bCs/>
                <w:color w:val="C00000"/>
                <w:sz w:val="26"/>
                <w:szCs w:val="26"/>
              </w:rPr>
              <w:t>5;</w:t>
            </w:r>
            <w:r>
              <w:rPr>
                <w:rFonts w:eastAsia="Arial"/>
                <w:b/>
                <w:bCs/>
                <w:color w:val="C00000"/>
                <w:sz w:val="26"/>
                <w:szCs w:val="26"/>
                <w:lang w:val="vi-VN"/>
              </w:rPr>
              <w:t xml:space="preserve"> 3</w:t>
            </w:r>
            <w:r>
              <w:rPr>
                <w:rFonts w:eastAsia="Arial"/>
                <w:b/>
                <w:bCs/>
                <w:color w:val="C00000"/>
                <w:sz w:val="26"/>
                <w:szCs w:val="26"/>
              </w:rPr>
              <w:t>6</w:t>
            </w:r>
          </w:p>
        </w:tc>
        <w:tc>
          <w:tcPr>
            <w:tcW w:w="7371" w:type="dxa"/>
            <w:shd w:val="clear" w:color="auto" w:fill="auto"/>
            <w:noWrap w:val="0"/>
            <w:vAlign w:val="top"/>
          </w:tcPr>
          <w:p w14:paraId="413C0946">
            <w:pPr>
              <w:spacing w:before="0" w:after="0"/>
              <w:jc w:val="center"/>
              <w:rPr>
                <w:rFonts w:eastAsia="Arial"/>
                <w:b/>
                <w:bCs/>
                <w:color w:val="C00000"/>
                <w:sz w:val="26"/>
                <w:szCs w:val="26"/>
                <w:lang w:val="vi-VN"/>
              </w:rPr>
            </w:pPr>
            <w:r>
              <w:rPr>
                <w:rFonts w:eastAsia="Arial"/>
                <w:b/>
                <w:bCs/>
                <w:color w:val="C00000"/>
                <w:sz w:val="26"/>
                <w:szCs w:val="26"/>
                <w:lang w:val="vi-VN"/>
              </w:rPr>
              <w:t>Kiểm tra kiến thức học kì I (Phần Đại số và Hình học)</w:t>
            </w:r>
          </w:p>
        </w:tc>
        <w:tc>
          <w:tcPr>
            <w:tcW w:w="1275" w:type="dxa"/>
            <w:shd w:val="clear" w:color="auto" w:fill="auto"/>
            <w:noWrap w:val="0"/>
            <w:vAlign w:val="top"/>
          </w:tcPr>
          <w:p w14:paraId="425F9F75">
            <w:pPr>
              <w:spacing w:before="0" w:after="0"/>
              <w:rPr>
                <w:rFonts w:eastAsia="Arial"/>
                <w:b/>
                <w:bCs/>
                <w:color w:val="C00000"/>
                <w:sz w:val="26"/>
                <w:szCs w:val="26"/>
                <w:lang w:val="vi-VN"/>
              </w:rPr>
            </w:pPr>
          </w:p>
        </w:tc>
      </w:tr>
      <w:tr w14:paraId="648F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08" w:type="dxa"/>
            <w:gridSpan w:val="5"/>
            <w:shd w:val="clear" w:color="auto" w:fill="auto"/>
            <w:noWrap w:val="0"/>
            <w:vAlign w:val="center"/>
          </w:tcPr>
          <w:p w14:paraId="3039C9D5">
            <w:pPr>
              <w:spacing w:before="0" w:after="0"/>
              <w:jc w:val="center"/>
              <w:rPr>
                <w:rFonts w:eastAsia="Arial"/>
                <w:b/>
                <w:color w:val="C00000"/>
                <w:szCs w:val="28"/>
                <w:lang w:val="vi-VN"/>
              </w:rPr>
            </w:pPr>
            <w:r>
              <w:rPr>
                <w:rFonts w:eastAsia="Arial"/>
                <w:b/>
                <w:color w:val="C00000"/>
                <w:szCs w:val="28"/>
                <w:lang w:val="vi-VN"/>
              </w:rPr>
              <w:t>HÌNH HỌC</w:t>
            </w:r>
          </w:p>
          <w:p w14:paraId="0C014AA7">
            <w:pPr>
              <w:spacing w:before="0" w:after="0"/>
              <w:jc w:val="center"/>
              <w:rPr>
                <w:rFonts w:eastAsia="Arial"/>
                <w:bCs/>
                <w:sz w:val="26"/>
                <w:szCs w:val="26"/>
                <w:lang w:val="vi-VN"/>
              </w:rPr>
            </w:pPr>
            <w:r>
              <w:rPr>
                <w:rFonts w:eastAsia="Arial"/>
                <w:b/>
                <w:color w:val="C00000"/>
                <w:szCs w:val="28"/>
                <w:lang w:val="vi-VN"/>
              </w:rPr>
              <w:t>CHƯƠNG III. GÓC VÀ ĐƯỜNG THẲNG SONG SONG</w:t>
            </w:r>
          </w:p>
        </w:tc>
      </w:tr>
      <w:tr w14:paraId="1C48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35" w:type="dxa"/>
            <w:shd w:val="clear" w:color="auto" w:fill="auto"/>
            <w:noWrap w:val="0"/>
            <w:vAlign w:val="center"/>
          </w:tcPr>
          <w:p w14:paraId="13385789">
            <w:pPr>
              <w:spacing w:before="0" w:after="0"/>
              <w:rPr>
                <w:rFonts w:eastAsia="Arial"/>
                <w:bCs/>
                <w:sz w:val="26"/>
                <w:szCs w:val="26"/>
                <w:lang w:val="vi-VN"/>
              </w:rPr>
            </w:pPr>
            <w:r>
              <w:rPr>
                <w:rFonts w:eastAsia="Arial"/>
                <w:sz w:val="26"/>
                <w:szCs w:val="26"/>
                <w:lang w:val="vi-VN"/>
              </w:rPr>
              <w:t xml:space="preserve">Bài 8: Góc ở vị trí đặc biệt. Tia phân giác của một góc. </w:t>
            </w:r>
          </w:p>
        </w:tc>
        <w:tc>
          <w:tcPr>
            <w:tcW w:w="993" w:type="dxa"/>
            <w:shd w:val="clear" w:color="auto" w:fill="auto"/>
            <w:noWrap w:val="0"/>
            <w:vAlign w:val="center"/>
          </w:tcPr>
          <w:p w14:paraId="324634FE">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582678BF">
            <w:pPr>
              <w:spacing w:before="0" w:after="0"/>
              <w:jc w:val="center"/>
              <w:rPr>
                <w:rFonts w:eastAsia="Arial"/>
                <w:bCs/>
                <w:sz w:val="26"/>
                <w:szCs w:val="26"/>
                <w:lang w:val="vi-VN"/>
              </w:rPr>
            </w:pPr>
            <w:r>
              <w:rPr>
                <w:rFonts w:eastAsia="Arial"/>
                <w:bCs/>
                <w:sz w:val="26"/>
                <w:szCs w:val="26"/>
                <w:lang w:val="vi-VN"/>
              </w:rPr>
              <w:t>1</w:t>
            </w:r>
            <w:r>
              <w:rPr>
                <w:rFonts w:eastAsia="Arial"/>
                <w:bCs/>
                <w:sz w:val="26"/>
                <w:szCs w:val="26"/>
              </w:rPr>
              <w:t>;</w:t>
            </w:r>
            <w:r>
              <w:rPr>
                <w:rFonts w:eastAsia="Arial"/>
                <w:bCs/>
                <w:sz w:val="26"/>
                <w:szCs w:val="26"/>
                <w:lang w:val="vi-VN"/>
              </w:rPr>
              <w:t xml:space="preserve"> 2</w:t>
            </w:r>
          </w:p>
        </w:tc>
        <w:tc>
          <w:tcPr>
            <w:tcW w:w="7371" w:type="dxa"/>
            <w:shd w:val="clear" w:color="auto" w:fill="auto"/>
            <w:noWrap w:val="0"/>
            <w:vAlign w:val="center"/>
          </w:tcPr>
          <w:p w14:paraId="124791AA">
            <w:pPr>
              <w:spacing w:before="0" w:after="0" w:line="288" w:lineRule="auto"/>
              <w:rPr>
                <w:rFonts w:eastAsia="Arial"/>
                <w:b/>
                <w:bCs/>
                <w:sz w:val="26"/>
                <w:szCs w:val="26"/>
                <w:lang w:val="vi-VN"/>
              </w:rPr>
            </w:pPr>
            <w:r>
              <w:rPr>
                <w:rFonts w:eastAsia="Arial"/>
                <w:b/>
                <w:bCs/>
                <w:sz w:val="26"/>
                <w:szCs w:val="26"/>
                <w:lang w:val="vi-VN"/>
              </w:rPr>
              <w:t>Năng lực:</w:t>
            </w:r>
          </w:p>
          <w:p w14:paraId="21487835">
            <w:pPr>
              <w:spacing w:before="0" w:after="0"/>
              <w:jc w:val="both"/>
              <w:rPr>
                <w:rFonts w:eastAsia="Arial"/>
                <w:bCs/>
                <w:sz w:val="26"/>
                <w:szCs w:val="26"/>
                <w:lang w:val="vi-VN"/>
              </w:rPr>
            </w:pPr>
            <w:r>
              <w:rPr>
                <w:rFonts w:eastAsia="Arial"/>
                <w:bCs/>
                <w:sz w:val="26"/>
                <w:szCs w:val="26"/>
                <w:lang w:val="vi-VN"/>
              </w:rPr>
              <w:t>+ Nhận biết hai góc kề bù, hai góc đối đỉnh.</w:t>
            </w:r>
          </w:p>
          <w:p w14:paraId="1A343D0D">
            <w:pPr>
              <w:spacing w:before="0" w:after="0"/>
              <w:jc w:val="both"/>
              <w:rPr>
                <w:rFonts w:eastAsia="Arial"/>
                <w:bCs/>
                <w:sz w:val="26"/>
                <w:szCs w:val="26"/>
                <w:lang w:val="vi-VN"/>
              </w:rPr>
            </w:pPr>
            <w:r>
              <w:rPr>
                <w:rFonts w:eastAsia="Arial"/>
                <w:bCs/>
                <w:sz w:val="26"/>
                <w:szCs w:val="26"/>
                <w:lang w:val="vi-VN"/>
              </w:rPr>
              <w:t>+ Nhận biết tia phân giác của một góc</w:t>
            </w:r>
          </w:p>
          <w:p w14:paraId="65589D70">
            <w:pPr>
              <w:spacing w:before="0" w:after="0"/>
              <w:jc w:val="both"/>
              <w:rPr>
                <w:rFonts w:eastAsia="Arial"/>
                <w:bCs/>
                <w:sz w:val="26"/>
                <w:szCs w:val="26"/>
                <w:lang w:val="vi-VN"/>
              </w:rPr>
            </w:pPr>
            <w:r>
              <w:rPr>
                <w:rFonts w:eastAsia="Arial"/>
                <w:bCs/>
                <w:sz w:val="26"/>
                <w:szCs w:val="26"/>
                <w:lang w:val="vi-VN"/>
              </w:rPr>
              <w:t>+ Vẽ tia phân giác của một góc bằng dụng cụ học tập.</w:t>
            </w:r>
          </w:p>
          <w:p w14:paraId="6770580B">
            <w:pPr>
              <w:spacing w:before="0" w:after="0" w:line="288" w:lineRule="auto"/>
              <w:rPr>
                <w:rFonts w:eastAsia="Arial"/>
                <w:b/>
                <w:bCs/>
                <w:sz w:val="26"/>
                <w:szCs w:val="26"/>
                <w:lang w:val="vi-VN"/>
              </w:rPr>
            </w:pPr>
            <w:r>
              <w:rPr>
                <w:rFonts w:eastAsia="Arial"/>
                <w:b/>
                <w:bCs/>
                <w:sz w:val="26"/>
                <w:szCs w:val="26"/>
                <w:lang w:val="vi-VN"/>
              </w:rPr>
              <w:t>Phẩm chất:</w:t>
            </w:r>
          </w:p>
          <w:p w14:paraId="6B2B61B6">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cho học sinh.</w:t>
            </w:r>
          </w:p>
          <w:p w14:paraId="48649E09">
            <w:pPr>
              <w:spacing w:before="0" w:after="0"/>
              <w:jc w:val="both"/>
              <w:rPr>
                <w:rFonts w:eastAsia="Arial"/>
                <w:bCs/>
                <w:sz w:val="26"/>
                <w:szCs w:val="26"/>
                <w:lang w:val="vi-VN"/>
              </w:rPr>
            </w:pPr>
            <w:r>
              <w:rPr>
                <w:rFonts w:eastAsia="Arial"/>
                <w:sz w:val="26"/>
                <w:szCs w:val="26"/>
                <w:lang w:val="vi-VN"/>
              </w:rPr>
              <w:t>+ Chăm chỉ và có trách nhiệm trong thực hiện nhiệm vụ được giao.</w:t>
            </w:r>
          </w:p>
        </w:tc>
        <w:tc>
          <w:tcPr>
            <w:tcW w:w="1275" w:type="dxa"/>
            <w:shd w:val="clear" w:color="auto" w:fill="auto"/>
            <w:noWrap w:val="0"/>
            <w:vAlign w:val="top"/>
          </w:tcPr>
          <w:p w14:paraId="16B53533">
            <w:pPr>
              <w:spacing w:before="0" w:after="0"/>
              <w:rPr>
                <w:rFonts w:eastAsia="Arial"/>
                <w:bCs/>
                <w:sz w:val="26"/>
                <w:szCs w:val="26"/>
                <w:lang w:val="vi-VN"/>
              </w:rPr>
            </w:pPr>
          </w:p>
        </w:tc>
      </w:tr>
      <w:tr w14:paraId="52C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835" w:type="dxa"/>
            <w:shd w:val="clear" w:color="auto" w:fill="auto"/>
            <w:noWrap w:val="0"/>
            <w:vAlign w:val="center"/>
          </w:tcPr>
          <w:p w14:paraId="4D6FF499">
            <w:pPr>
              <w:spacing w:before="0" w:after="0"/>
              <w:rPr>
                <w:rFonts w:eastAsia="Arial"/>
                <w:b/>
                <w:sz w:val="26"/>
                <w:szCs w:val="26"/>
                <w:lang w:val="vi-VN"/>
              </w:rPr>
            </w:pPr>
            <w:r>
              <w:rPr>
                <w:rFonts w:eastAsia="Arial"/>
                <w:b/>
                <w:sz w:val="26"/>
                <w:szCs w:val="26"/>
                <w:lang w:val="vi-VN"/>
              </w:rPr>
              <w:t>Nghiên cứu bài học:</w:t>
            </w:r>
          </w:p>
          <w:p w14:paraId="4BE90CDA">
            <w:pPr>
              <w:spacing w:before="0" w:after="0"/>
              <w:rPr>
                <w:rFonts w:eastAsia="Arial"/>
                <w:bCs/>
                <w:sz w:val="26"/>
                <w:szCs w:val="26"/>
                <w:lang w:val="vi-VN"/>
              </w:rPr>
            </w:pPr>
            <w:r>
              <w:rPr>
                <w:rFonts w:eastAsia="Arial"/>
                <w:sz w:val="26"/>
                <w:szCs w:val="26"/>
                <w:lang w:val="vi-VN"/>
              </w:rPr>
              <w:t xml:space="preserve">Bài 9: Hai đường thẳng song song và dấu hiệu nhận biết </w:t>
            </w:r>
          </w:p>
        </w:tc>
        <w:tc>
          <w:tcPr>
            <w:tcW w:w="993" w:type="dxa"/>
            <w:shd w:val="clear" w:color="auto" w:fill="auto"/>
            <w:noWrap w:val="0"/>
            <w:vAlign w:val="center"/>
          </w:tcPr>
          <w:p w14:paraId="17010E80">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6C9DEF5A">
            <w:pPr>
              <w:spacing w:before="0" w:after="0"/>
              <w:jc w:val="center"/>
              <w:rPr>
                <w:rFonts w:eastAsia="Arial"/>
                <w:bCs/>
                <w:sz w:val="26"/>
                <w:szCs w:val="26"/>
                <w:lang w:val="vi-VN"/>
              </w:rPr>
            </w:pPr>
            <w:r>
              <w:rPr>
                <w:rFonts w:eastAsia="Arial"/>
                <w:bCs/>
                <w:sz w:val="26"/>
                <w:szCs w:val="26"/>
                <w:lang w:val="vi-VN"/>
              </w:rPr>
              <w:t>3, 4</w:t>
            </w:r>
          </w:p>
        </w:tc>
        <w:tc>
          <w:tcPr>
            <w:tcW w:w="7371" w:type="dxa"/>
            <w:shd w:val="clear" w:color="auto" w:fill="auto"/>
            <w:noWrap w:val="0"/>
            <w:vAlign w:val="center"/>
          </w:tcPr>
          <w:p w14:paraId="25F12B5F">
            <w:pPr>
              <w:spacing w:before="0" w:after="0" w:line="288" w:lineRule="auto"/>
              <w:rPr>
                <w:rFonts w:eastAsia="Arial"/>
                <w:b/>
                <w:bCs/>
                <w:sz w:val="26"/>
                <w:szCs w:val="26"/>
                <w:lang w:val="vi-VN"/>
              </w:rPr>
            </w:pPr>
            <w:r>
              <w:rPr>
                <w:rFonts w:eastAsia="Arial"/>
                <w:b/>
                <w:bCs/>
                <w:sz w:val="26"/>
                <w:szCs w:val="26"/>
                <w:lang w:val="vi-VN"/>
              </w:rPr>
              <w:t>Năng lực:</w:t>
            </w:r>
          </w:p>
          <w:p w14:paraId="156EC3E3">
            <w:pPr>
              <w:spacing w:before="0" w:after="0"/>
              <w:jc w:val="both"/>
              <w:rPr>
                <w:rFonts w:eastAsia="Arial"/>
                <w:bCs/>
                <w:sz w:val="26"/>
                <w:szCs w:val="26"/>
                <w:lang w:val="vi-VN"/>
              </w:rPr>
            </w:pPr>
            <w:r>
              <w:rPr>
                <w:rFonts w:eastAsia="Arial"/>
                <w:bCs/>
                <w:sz w:val="26"/>
                <w:szCs w:val="26"/>
                <w:lang w:val="vi-VN"/>
              </w:rPr>
              <w:t>+ Nhận biết các góc tạo bởi một đường thẳng cắt hai đường thẳng.</w:t>
            </w:r>
          </w:p>
          <w:p w14:paraId="5BB466B6">
            <w:pPr>
              <w:spacing w:before="0" w:after="0"/>
              <w:jc w:val="both"/>
              <w:rPr>
                <w:rFonts w:eastAsia="Arial"/>
                <w:bCs/>
                <w:sz w:val="26"/>
                <w:szCs w:val="26"/>
                <w:lang w:val="vi-VN"/>
              </w:rPr>
            </w:pPr>
            <w:r>
              <w:rPr>
                <w:rFonts w:eastAsia="Arial"/>
                <w:bCs/>
                <w:sz w:val="26"/>
                <w:szCs w:val="26"/>
                <w:lang w:val="vi-VN"/>
              </w:rPr>
              <w:t>+ Mô tả dấu hiệu nhận biết hai đường thẳng song song thông qua cặp góc đồng vị, cặp góc so le trong.</w:t>
            </w:r>
          </w:p>
          <w:p w14:paraId="3B6A6B8D">
            <w:pPr>
              <w:spacing w:before="0" w:after="0"/>
              <w:jc w:val="both"/>
              <w:rPr>
                <w:rFonts w:eastAsia="Arial"/>
                <w:bCs/>
                <w:sz w:val="26"/>
                <w:szCs w:val="26"/>
                <w:lang w:val="vi-VN"/>
              </w:rPr>
            </w:pPr>
            <w:r>
              <w:rPr>
                <w:rFonts w:eastAsia="Arial"/>
                <w:bCs/>
                <w:sz w:val="26"/>
                <w:szCs w:val="26"/>
                <w:lang w:val="vi-VN"/>
              </w:rPr>
              <w:t>+ Nhận biết cách vẽ hai đường thẳng song song.</w:t>
            </w:r>
          </w:p>
          <w:p w14:paraId="1760BEF3">
            <w:pPr>
              <w:spacing w:before="0" w:after="0" w:line="288" w:lineRule="auto"/>
              <w:rPr>
                <w:rFonts w:eastAsia="Arial"/>
                <w:b/>
                <w:bCs/>
                <w:sz w:val="26"/>
                <w:szCs w:val="26"/>
                <w:lang w:val="vi-VN"/>
              </w:rPr>
            </w:pPr>
            <w:r>
              <w:rPr>
                <w:rFonts w:eastAsia="Arial"/>
                <w:b/>
                <w:bCs/>
                <w:sz w:val="26"/>
                <w:szCs w:val="26"/>
                <w:lang w:val="vi-VN"/>
              </w:rPr>
              <w:t>Phẩm chất:</w:t>
            </w:r>
          </w:p>
          <w:p w14:paraId="3DBFDF4B">
            <w:pPr>
              <w:spacing w:before="0" w:after="0"/>
              <w:jc w:val="both"/>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tìm tòi, khám phá và sáng tạo cho học sinh.</w:t>
            </w:r>
          </w:p>
        </w:tc>
        <w:tc>
          <w:tcPr>
            <w:tcW w:w="1275" w:type="dxa"/>
            <w:shd w:val="clear" w:color="auto" w:fill="auto"/>
            <w:noWrap w:val="0"/>
            <w:vAlign w:val="top"/>
          </w:tcPr>
          <w:p w14:paraId="374CD0C5">
            <w:pPr>
              <w:spacing w:before="0" w:after="0"/>
              <w:jc w:val="center"/>
              <w:rPr>
                <w:rFonts w:eastAsia="Arial"/>
                <w:b/>
                <w:sz w:val="26"/>
                <w:szCs w:val="26"/>
                <w:lang w:val="vi-VN"/>
              </w:rPr>
            </w:pPr>
          </w:p>
        </w:tc>
      </w:tr>
      <w:tr w14:paraId="20B7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835" w:type="dxa"/>
            <w:shd w:val="clear" w:color="auto" w:fill="auto"/>
            <w:noWrap w:val="0"/>
            <w:vAlign w:val="center"/>
          </w:tcPr>
          <w:p w14:paraId="16A3F76C">
            <w:pPr>
              <w:spacing w:before="0" w:after="0"/>
              <w:rPr>
                <w:rFonts w:eastAsia="Arial"/>
                <w:bCs/>
                <w:sz w:val="26"/>
                <w:szCs w:val="26"/>
              </w:rPr>
            </w:pPr>
            <w:r>
              <w:rPr>
                <w:rFonts w:eastAsia="Arial"/>
                <w:sz w:val="26"/>
                <w:szCs w:val="26"/>
              </w:rPr>
              <w:t xml:space="preserve">Luyện tập chung </w:t>
            </w:r>
          </w:p>
        </w:tc>
        <w:tc>
          <w:tcPr>
            <w:tcW w:w="993" w:type="dxa"/>
            <w:shd w:val="clear" w:color="auto" w:fill="auto"/>
            <w:noWrap w:val="0"/>
            <w:vAlign w:val="center"/>
          </w:tcPr>
          <w:p w14:paraId="391B22DE">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50D7C91F">
            <w:pPr>
              <w:spacing w:before="0" w:after="0"/>
              <w:jc w:val="center"/>
              <w:rPr>
                <w:rFonts w:eastAsia="Arial"/>
                <w:bCs/>
                <w:sz w:val="26"/>
                <w:szCs w:val="26"/>
                <w:lang w:val="vi-VN"/>
              </w:rPr>
            </w:pPr>
            <w:r>
              <w:rPr>
                <w:rFonts w:eastAsia="Arial"/>
                <w:bCs/>
                <w:sz w:val="26"/>
                <w:szCs w:val="26"/>
                <w:lang w:val="vi-VN"/>
              </w:rPr>
              <w:t>5</w:t>
            </w:r>
            <w:r>
              <w:rPr>
                <w:rFonts w:eastAsia="Arial"/>
                <w:bCs/>
                <w:sz w:val="26"/>
                <w:szCs w:val="26"/>
              </w:rPr>
              <w:t>;</w:t>
            </w:r>
            <w:r>
              <w:rPr>
                <w:rFonts w:eastAsia="Arial"/>
                <w:bCs/>
                <w:sz w:val="26"/>
                <w:szCs w:val="26"/>
                <w:lang w:val="vi-VN"/>
              </w:rPr>
              <w:t xml:space="preserve"> 6</w:t>
            </w:r>
          </w:p>
        </w:tc>
        <w:tc>
          <w:tcPr>
            <w:tcW w:w="7371" w:type="dxa"/>
            <w:shd w:val="clear" w:color="auto" w:fill="auto"/>
            <w:noWrap w:val="0"/>
            <w:vAlign w:val="center"/>
          </w:tcPr>
          <w:p w14:paraId="52751C40">
            <w:pPr>
              <w:spacing w:before="0" w:after="0" w:line="288" w:lineRule="auto"/>
              <w:rPr>
                <w:rFonts w:eastAsia="Arial"/>
                <w:b/>
                <w:bCs/>
                <w:sz w:val="26"/>
                <w:szCs w:val="26"/>
                <w:lang w:val="vi-VN"/>
              </w:rPr>
            </w:pPr>
            <w:r>
              <w:rPr>
                <w:rFonts w:eastAsia="Arial"/>
                <w:b/>
                <w:bCs/>
                <w:sz w:val="26"/>
                <w:szCs w:val="26"/>
                <w:lang w:val="vi-VN"/>
              </w:rPr>
              <w:t>Năng lực:</w:t>
            </w:r>
          </w:p>
          <w:p w14:paraId="698F6ADC">
            <w:pPr>
              <w:spacing w:before="0" w:after="0"/>
              <w:jc w:val="both"/>
              <w:rPr>
                <w:rFonts w:eastAsia="Arial"/>
                <w:bCs/>
                <w:sz w:val="26"/>
                <w:szCs w:val="26"/>
                <w:lang w:val="vi-VN"/>
              </w:rPr>
            </w:pPr>
            <w:r>
              <w:rPr>
                <w:rFonts w:eastAsia="Arial"/>
                <w:bCs/>
                <w:sz w:val="26"/>
                <w:szCs w:val="26"/>
                <w:lang w:val="vi-VN"/>
              </w:rPr>
              <w:t>+ Củng cố các kiến thức về góc, tia phân giác của góc, hai đường thẳng song song và dấu hiệu nhận biết.</w:t>
            </w:r>
          </w:p>
          <w:p w14:paraId="00C9E73E">
            <w:pPr>
              <w:spacing w:before="0" w:after="0"/>
              <w:jc w:val="both"/>
              <w:rPr>
                <w:rFonts w:eastAsia="Arial"/>
                <w:bCs/>
                <w:sz w:val="26"/>
                <w:szCs w:val="26"/>
                <w:lang w:val="vi-VN"/>
              </w:rPr>
            </w:pPr>
            <w:r>
              <w:rPr>
                <w:rFonts w:eastAsia="Arial"/>
                <w:bCs/>
                <w:sz w:val="26"/>
                <w:szCs w:val="26"/>
                <w:lang w:val="vi-VN"/>
              </w:rPr>
              <w:t>+ Rèn luyện cho Hs các kĩ năng vận dụng các kiến thức đã học để giải quyết các bài tập và các vấn đề thực tiễn.</w:t>
            </w:r>
          </w:p>
          <w:p w14:paraId="29B7F029">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Hoàn thiện dần kỹ năng trình bày bài tập hình học</w:t>
            </w:r>
          </w:p>
          <w:p w14:paraId="074EE98E">
            <w:pPr>
              <w:spacing w:before="0" w:after="0" w:line="288" w:lineRule="auto"/>
              <w:rPr>
                <w:rFonts w:eastAsia="Arial"/>
                <w:b/>
                <w:bCs/>
                <w:sz w:val="26"/>
                <w:szCs w:val="26"/>
                <w:lang w:val="vi-VN"/>
              </w:rPr>
            </w:pPr>
            <w:r>
              <w:rPr>
                <w:rFonts w:eastAsia="Arial"/>
                <w:b/>
                <w:bCs/>
                <w:sz w:val="26"/>
                <w:szCs w:val="26"/>
                <w:lang w:val="vi-VN"/>
              </w:rPr>
              <w:t>Phẩm chất:</w:t>
            </w:r>
          </w:p>
          <w:p w14:paraId="15A2E101">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67124ED6">
            <w:pPr>
              <w:spacing w:before="0" w:after="0"/>
              <w:jc w:val="both"/>
              <w:rPr>
                <w:rFonts w:eastAsia="Arial"/>
                <w:bCs/>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416BB204">
            <w:pPr>
              <w:spacing w:before="0" w:after="0"/>
              <w:rPr>
                <w:rFonts w:eastAsia="Arial"/>
                <w:bCs/>
                <w:sz w:val="26"/>
                <w:szCs w:val="26"/>
                <w:lang w:val="vi-VN"/>
              </w:rPr>
            </w:pPr>
          </w:p>
        </w:tc>
      </w:tr>
      <w:tr w14:paraId="448B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35" w:type="dxa"/>
            <w:shd w:val="clear" w:color="auto" w:fill="auto"/>
            <w:noWrap w:val="0"/>
            <w:vAlign w:val="center"/>
          </w:tcPr>
          <w:p w14:paraId="75535F21">
            <w:pPr>
              <w:spacing w:before="0" w:after="0"/>
              <w:rPr>
                <w:rFonts w:eastAsia="Arial"/>
                <w:bCs/>
                <w:sz w:val="26"/>
                <w:szCs w:val="26"/>
                <w:lang w:val="vi-VN"/>
              </w:rPr>
            </w:pPr>
            <w:r>
              <w:rPr>
                <w:rFonts w:eastAsia="Arial"/>
                <w:sz w:val="26"/>
                <w:szCs w:val="26"/>
                <w:lang w:val="vi-VN"/>
              </w:rPr>
              <w:t xml:space="preserve">Bài 10: Tiên đề Euclid. Tính chất hai đường thẳng song song </w:t>
            </w:r>
          </w:p>
        </w:tc>
        <w:tc>
          <w:tcPr>
            <w:tcW w:w="993" w:type="dxa"/>
            <w:shd w:val="clear" w:color="auto" w:fill="auto"/>
            <w:noWrap w:val="0"/>
            <w:vAlign w:val="center"/>
          </w:tcPr>
          <w:p w14:paraId="22E17968">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097B7CFF">
            <w:pPr>
              <w:spacing w:before="0" w:after="0"/>
              <w:jc w:val="center"/>
              <w:rPr>
                <w:rFonts w:eastAsia="Arial"/>
                <w:bCs/>
                <w:sz w:val="26"/>
                <w:szCs w:val="26"/>
                <w:lang w:val="vi-VN"/>
              </w:rPr>
            </w:pPr>
            <w:r>
              <w:rPr>
                <w:rFonts w:eastAsia="Arial"/>
                <w:bCs/>
                <w:sz w:val="26"/>
                <w:szCs w:val="26"/>
                <w:lang w:val="vi-VN"/>
              </w:rPr>
              <w:t>7</w:t>
            </w:r>
            <w:r>
              <w:rPr>
                <w:rFonts w:eastAsia="Arial"/>
                <w:bCs/>
                <w:sz w:val="26"/>
                <w:szCs w:val="26"/>
              </w:rPr>
              <w:t>;</w:t>
            </w:r>
            <w:r>
              <w:rPr>
                <w:rFonts w:eastAsia="Arial"/>
                <w:bCs/>
                <w:sz w:val="26"/>
                <w:szCs w:val="26"/>
                <w:lang w:val="vi-VN"/>
              </w:rPr>
              <w:t xml:space="preserve"> 8</w:t>
            </w:r>
          </w:p>
        </w:tc>
        <w:tc>
          <w:tcPr>
            <w:tcW w:w="7371" w:type="dxa"/>
            <w:shd w:val="clear" w:color="auto" w:fill="auto"/>
            <w:noWrap w:val="0"/>
            <w:vAlign w:val="center"/>
          </w:tcPr>
          <w:p w14:paraId="4854D32A">
            <w:pPr>
              <w:spacing w:before="0" w:after="0" w:line="288" w:lineRule="auto"/>
              <w:rPr>
                <w:rFonts w:eastAsia="Arial"/>
                <w:b/>
                <w:bCs/>
                <w:sz w:val="26"/>
                <w:szCs w:val="26"/>
                <w:lang w:val="vi-VN"/>
              </w:rPr>
            </w:pPr>
            <w:r>
              <w:rPr>
                <w:rFonts w:eastAsia="Arial"/>
                <w:b/>
                <w:bCs/>
                <w:sz w:val="26"/>
                <w:szCs w:val="26"/>
                <w:lang w:val="vi-VN"/>
              </w:rPr>
              <w:t>Năng lực:</w:t>
            </w:r>
          </w:p>
          <w:p w14:paraId="59061BF5">
            <w:pPr>
              <w:spacing w:before="0" w:after="0"/>
              <w:jc w:val="both"/>
              <w:rPr>
                <w:rFonts w:eastAsia="Arial"/>
                <w:bCs/>
                <w:sz w:val="26"/>
                <w:szCs w:val="26"/>
                <w:lang w:val="vi-VN"/>
              </w:rPr>
            </w:pPr>
            <w:r>
              <w:rPr>
                <w:rFonts w:eastAsia="Arial"/>
                <w:bCs/>
                <w:sz w:val="26"/>
                <w:szCs w:val="26"/>
                <w:lang w:val="vi-VN"/>
              </w:rPr>
              <w:t>+ Nhận biết tiên đề Euclid về đường thẳng song song.</w:t>
            </w:r>
          </w:p>
          <w:p w14:paraId="615D562A">
            <w:pPr>
              <w:spacing w:before="0" w:after="0"/>
              <w:jc w:val="both"/>
              <w:rPr>
                <w:rFonts w:eastAsia="Arial"/>
                <w:bCs/>
                <w:sz w:val="26"/>
                <w:szCs w:val="26"/>
                <w:lang w:val="vi-VN"/>
              </w:rPr>
            </w:pPr>
            <w:r>
              <w:rPr>
                <w:rFonts w:eastAsia="Arial"/>
                <w:bCs/>
                <w:sz w:val="26"/>
                <w:szCs w:val="26"/>
                <w:lang w:val="vi-VN"/>
              </w:rPr>
              <w:t>+ Mô tả một số tính chất của hai đường thẳng song song.</w:t>
            </w:r>
          </w:p>
          <w:p w14:paraId="6364C4D6">
            <w:pPr>
              <w:spacing w:before="0" w:after="0" w:line="288" w:lineRule="auto"/>
              <w:rPr>
                <w:rFonts w:eastAsia="Arial"/>
                <w:b/>
                <w:bCs/>
                <w:sz w:val="26"/>
                <w:szCs w:val="26"/>
                <w:lang w:val="vi-VN"/>
              </w:rPr>
            </w:pPr>
            <w:r>
              <w:rPr>
                <w:rFonts w:eastAsia="Arial"/>
                <w:b/>
                <w:bCs/>
                <w:sz w:val="26"/>
                <w:szCs w:val="26"/>
                <w:lang w:val="vi-VN"/>
              </w:rPr>
              <w:t>Phẩm chất:</w:t>
            </w:r>
          </w:p>
          <w:p w14:paraId="7B2B6121">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p w14:paraId="43CF8CD9">
            <w:pPr>
              <w:spacing w:before="0" w:after="0"/>
              <w:jc w:val="both"/>
              <w:rPr>
                <w:rFonts w:eastAsia="Arial"/>
                <w:bCs/>
                <w:sz w:val="26"/>
                <w:szCs w:val="26"/>
                <w:lang w:val="vi-VN"/>
              </w:rPr>
            </w:pPr>
            <w:r>
              <w:rPr>
                <w:rFonts w:eastAsia="Arial"/>
                <w:sz w:val="26"/>
                <w:szCs w:val="26"/>
                <w:lang w:val="vi-VN"/>
              </w:rPr>
              <w:t>+ Có trách nhiệm trong thực hiện nhiệm vụ được giao.</w:t>
            </w:r>
          </w:p>
        </w:tc>
        <w:tc>
          <w:tcPr>
            <w:tcW w:w="1275" w:type="dxa"/>
            <w:shd w:val="clear" w:color="auto" w:fill="auto"/>
            <w:noWrap w:val="0"/>
            <w:vAlign w:val="top"/>
          </w:tcPr>
          <w:p w14:paraId="300EBE0C">
            <w:pPr>
              <w:spacing w:before="0" w:after="0"/>
              <w:rPr>
                <w:rFonts w:eastAsia="Arial"/>
                <w:bCs/>
                <w:sz w:val="26"/>
                <w:szCs w:val="26"/>
                <w:lang w:val="vi-VN"/>
              </w:rPr>
            </w:pPr>
          </w:p>
        </w:tc>
      </w:tr>
      <w:tr w14:paraId="660E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835" w:type="dxa"/>
            <w:shd w:val="clear" w:color="auto" w:fill="auto"/>
            <w:noWrap w:val="0"/>
            <w:vAlign w:val="center"/>
          </w:tcPr>
          <w:p w14:paraId="178CF963">
            <w:pPr>
              <w:spacing w:before="0" w:after="0"/>
              <w:rPr>
                <w:rFonts w:eastAsia="Arial"/>
                <w:bCs/>
                <w:sz w:val="26"/>
                <w:szCs w:val="26"/>
                <w:lang w:val="vi-VN"/>
              </w:rPr>
            </w:pPr>
            <w:r>
              <w:rPr>
                <w:rFonts w:eastAsia="Arial"/>
                <w:sz w:val="26"/>
                <w:szCs w:val="26"/>
                <w:lang w:val="vi-VN"/>
              </w:rPr>
              <w:t xml:space="preserve">Bài 11: Định lí và chứng minh định lí </w:t>
            </w:r>
          </w:p>
        </w:tc>
        <w:tc>
          <w:tcPr>
            <w:tcW w:w="993" w:type="dxa"/>
            <w:shd w:val="clear" w:color="auto" w:fill="auto"/>
            <w:noWrap w:val="0"/>
            <w:vAlign w:val="center"/>
          </w:tcPr>
          <w:p w14:paraId="046B9CF8">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48E0811E">
            <w:pPr>
              <w:spacing w:before="0" w:after="0"/>
              <w:jc w:val="center"/>
              <w:rPr>
                <w:rFonts w:eastAsia="Arial"/>
                <w:bCs/>
                <w:sz w:val="26"/>
                <w:szCs w:val="26"/>
                <w:lang w:val="vi-VN"/>
              </w:rPr>
            </w:pPr>
            <w:r>
              <w:rPr>
                <w:rFonts w:eastAsia="Arial"/>
                <w:bCs/>
                <w:sz w:val="26"/>
                <w:szCs w:val="26"/>
                <w:lang w:val="vi-VN"/>
              </w:rPr>
              <w:t>9</w:t>
            </w:r>
            <w:r>
              <w:rPr>
                <w:rFonts w:eastAsia="Arial"/>
                <w:bCs/>
                <w:sz w:val="26"/>
                <w:szCs w:val="26"/>
              </w:rPr>
              <w:t>;</w:t>
            </w:r>
            <w:r>
              <w:rPr>
                <w:rFonts w:eastAsia="Arial"/>
                <w:bCs/>
                <w:sz w:val="26"/>
                <w:szCs w:val="26"/>
                <w:lang w:val="vi-VN"/>
              </w:rPr>
              <w:t xml:space="preserve"> 10</w:t>
            </w:r>
          </w:p>
        </w:tc>
        <w:tc>
          <w:tcPr>
            <w:tcW w:w="7371" w:type="dxa"/>
            <w:shd w:val="clear" w:color="auto" w:fill="auto"/>
            <w:noWrap w:val="0"/>
            <w:vAlign w:val="center"/>
          </w:tcPr>
          <w:p w14:paraId="357A1C85">
            <w:pPr>
              <w:spacing w:before="0" w:after="0" w:line="288" w:lineRule="auto"/>
              <w:rPr>
                <w:rFonts w:eastAsia="Arial"/>
                <w:b/>
                <w:bCs/>
                <w:sz w:val="26"/>
                <w:szCs w:val="26"/>
                <w:lang w:val="vi-VN"/>
              </w:rPr>
            </w:pPr>
            <w:r>
              <w:rPr>
                <w:rFonts w:eastAsia="Arial"/>
                <w:b/>
                <w:bCs/>
                <w:sz w:val="26"/>
                <w:szCs w:val="26"/>
                <w:lang w:val="vi-VN"/>
              </w:rPr>
              <w:t>Năng lực:</w:t>
            </w:r>
          </w:p>
          <w:p w14:paraId="0551922A">
            <w:pPr>
              <w:spacing w:before="0" w:after="0"/>
              <w:jc w:val="both"/>
              <w:rPr>
                <w:rFonts w:eastAsia="Arial"/>
                <w:bCs/>
                <w:sz w:val="26"/>
                <w:szCs w:val="26"/>
                <w:lang w:val="vi-VN"/>
              </w:rPr>
            </w:pPr>
            <w:r>
              <w:rPr>
                <w:rFonts w:eastAsia="Arial"/>
                <w:bCs/>
                <w:sz w:val="26"/>
                <w:szCs w:val="26"/>
                <w:lang w:val="vi-VN"/>
              </w:rPr>
              <w:t>+ Nhận biết một định lí, giả thiết, kết luận của định lí</w:t>
            </w:r>
          </w:p>
          <w:p w14:paraId="620B1B45">
            <w:pPr>
              <w:spacing w:before="0" w:after="0"/>
              <w:jc w:val="both"/>
              <w:rPr>
                <w:rFonts w:eastAsia="Arial"/>
                <w:bCs/>
                <w:sz w:val="26"/>
                <w:szCs w:val="26"/>
                <w:lang w:val="vi-VN"/>
              </w:rPr>
            </w:pPr>
            <w:r>
              <w:rPr>
                <w:rFonts w:eastAsia="Arial"/>
                <w:bCs/>
                <w:sz w:val="26"/>
                <w:szCs w:val="26"/>
                <w:lang w:val="vi-VN"/>
              </w:rPr>
              <w:t>+ Làm quen với chứng minh định lí.</w:t>
            </w:r>
          </w:p>
          <w:p w14:paraId="7FFCEA21">
            <w:pPr>
              <w:spacing w:before="0" w:after="0" w:line="288" w:lineRule="auto"/>
              <w:rPr>
                <w:rFonts w:eastAsia="Arial"/>
                <w:sz w:val="26"/>
                <w:szCs w:val="26"/>
                <w:lang w:val="vi-VN"/>
              </w:rPr>
            </w:pPr>
            <w:r>
              <w:rPr>
                <w:rFonts w:eastAsia="Arial"/>
                <w:sz w:val="26"/>
                <w:szCs w:val="26"/>
                <w:lang w:val="vi-VN"/>
              </w:rPr>
              <w:t>+ Vận dụng giải quyết được một số bài tập đơn giản.</w:t>
            </w:r>
          </w:p>
          <w:p w14:paraId="7A0E96F4">
            <w:pPr>
              <w:spacing w:before="0" w:after="0" w:line="288" w:lineRule="auto"/>
              <w:rPr>
                <w:rFonts w:eastAsia="Arial"/>
                <w:b/>
                <w:bCs/>
                <w:sz w:val="26"/>
                <w:szCs w:val="26"/>
                <w:lang w:val="vi-VN"/>
              </w:rPr>
            </w:pPr>
            <w:r>
              <w:rPr>
                <w:rFonts w:eastAsia="Arial"/>
                <w:b/>
                <w:bCs/>
                <w:sz w:val="26"/>
                <w:szCs w:val="26"/>
                <w:lang w:val="vi-VN"/>
              </w:rPr>
              <w:t>Phẩm chất:</w:t>
            </w:r>
          </w:p>
          <w:p w14:paraId="71269031">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p w14:paraId="21470843">
            <w:pPr>
              <w:spacing w:before="0" w:after="0"/>
              <w:jc w:val="both"/>
              <w:rPr>
                <w:rFonts w:eastAsia="Arial"/>
                <w:bCs/>
                <w:sz w:val="26"/>
                <w:szCs w:val="26"/>
                <w:lang w:val="vi-VN"/>
              </w:rPr>
            </w:pPr>
            <w:r>
              <w:rPr>
                <w:rFonts w:eastAsia="Arial"/>
                <w:sz w:val="26"/>
                <w:szCs w:val="26"/>
                <w:lang w:val="vi-VN"/>
              </w:rPr>
              <w:t>+ Có trách nhiệm trong thực hiện nhiệm vụ học tập.</w:t>
            </w:r>
          </w:p>
        </w:tc>
        <w:tc>
          <w:tcPr>
            <w:tcW w:w="1275" w:type="dxa"/>
            <w:shd w:val="clear" w:color="auto" w:fill="auto"/>
            <w:noWrap w:val="0"/>
            <w:vAlign w:val="top"/>
          </w:tcPr>
          <w:p w14:paraId="1198D745">
            <w:pPr>
              <w:spacing w:before="0" w:after="0"/>
              <w:rPr>
                <w:rFonts w:eastAsia="Arial"/>
                <w:bCs/>
                <w:sz w:val="26"/>
                <w:szCs w:val="26"/>
                <w:lang w:val="vi-VN"/>
              </w:rPr>
            </w:pPr>
          </w:p>
        </w:tc>
      </w:tr>
      <w:tr w14:paraId="1673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shd w:val="clear" w:color="auto" w:fill="auto"/>
            <w:noWrap w:val="0"/>
            <w:vAlign w:val="center"/>
          </w:tcPr>
          <w:p w14:paraId="063BC4B2">
            <w:pPr>
              <w:spacing w:before="0" w:after="0"/>
              <w:rPr>
                <w:rFonts w:eastAsia="Arial"/>
                <w:bCs/>
                <w:sz w:val="26"/>
                <w:szCs w:val="26"/>
              </w:rPr>
            </w:pPr>
            <w:r>
              <w:rPr>
                <w:rFonts w:eastAsia="Arial"/>
                <w:sz w:val="26"/>
                <w:szCs w:val="26"/>
              </w:rPr>
              <w:t xml:space="preserve">Luyện tập chung </w:t>
            </w:r>
          </w:p>
          <w:p w14:paraId="597A06F5">
            <w:pPr>
              <w:spacing w:before="0" w:after="0"/>
              <w:rPr>
                <w:rFonts w:eastAsia="Arial"/>
                <w:bCs/>
                <w:sz w:val="26"/>
                <w:szCs w:val="26"/>
              </w:rPr>
            </w:pPr>
          </w:p>
        </w:tc>
        <w:tc>
          <w:tcPr>
            <w:tcW w:w="993" w:type="dxa"/>
            <w:shd w:val="clear" w:color="auto" w:fill="auto"/>
            <w:noWrap w:val="0"/>
            <w:vAlign w:val="center"/>
          </w:tcPr>
          <w:p w14:paraId="32BAED7C">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F8DB816">
            <w:pPr>
              <w:spacing w:before="0" w:after="0"/>
              <w:jc w:val="center"/>
              <w:rPr>
                <w:rFonts w:eastAsia="Arial"/>
                <w:bCs/>
                <w:sz w:val="26"/>
                <w:szCs w:val="26"/>
                <w:lang w:val="vi-VN"/>
              </w:rPr>
            </w:pPr>
            <w:r>
              <w:rPr>
                <w:rFonts w:eastAsia="Arial"/>
                <w:bCs/>
                <w:sz w:val="26"/>
                <w:szCs w:val="26"/>
                <w:lang w:val="vi-VN"/>
              </w:rPr>
              <w:t>11</w:t>
            </w:r>
            <w:r>
              <w:rPr>
                <w:rFonts w:eastAsia="Arial"/>
                <w:bCs/>
                <w:sz w:val="26"/>
                <w:szCs w:val="26"/>
              </w:rPr>
              <w:t>;</w:t>
            </w:r>
            <w:r>
              <w:rPr>
                <w:rFonts w:eastAsia="Arial"/>
                <w:bCs/>
                <w:sz w:val="26"/>
                <w:szCs w:val="26"/>
                <w:lang w:val="vi-VN"/>
              </w:rPr>
              <w:t xml:space="preserve"> 12</w:t>
            </w:r>
          </w:p>
        </w:tc>
        <w:tc>
          <w:tcPr>
            <w:tcW w:w="7371" w:type="dxa"/>
            <w:shd w:val="clear" w:color="auto" w:fill="auto"/>
            <w:noWrap w:val="0"/>
            <w:vAlign w:val="top"/>
          </w:tcPr>
          <w:p w14:paraId="1A0932E5">
            <w:pPr>
              <w:spacing w:before="0" w:after="0" w:line="288" w:lineRule="auto"/>
              <w:rPr>
                <w:rFonts w:eastAsia="Arial"/>
                <w:b/>
                <w:bCs/>
                <w:sz w:val="26"/>
                <w:szCs w:val="26"/>
                <w:lang w:val="vi-VN"/>
              </w:rPr>
            </w:pPr>
            <w:r>
              <w:rPr>
                <w:rFonts w:eastAsia="Arial"/>
                <w:b/>
                <w:bCs/>
                <w:sz w:val="26"/>
                <w:szCs w:val="26"/>
                <w:lang w:val="vi-VN"/>
              </w:rPr>
              <w:t>Năng lực:</w:t>
            </w:r>
          </w:p>
          <w:p w14:paraId="67E93F5A">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 xml:space="preserve">Vận dụng  kiến thức bài 10;11 để vẽ hình , viết giả thiết kết luận và trình bày chứng minh định lí </w:t>
            </w:r>
          </w:p>
          <w:p w14:paraId="00EEFEF5">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Hoàn thiện kỹ năng trình bày bài tập hình học</w:t>
            </w:r>
          </w:p>
          <w:p w14:paraId="310BB30A">
            <w:pPr>
              <w:spacing w:before="0" w:after="0" w:line="288" w:lineRule="auto"/>
              <w:rPr>
                <w:rFonts w:eastAsia="Arial"/>
                <w:b/>
                <w:bCs/>
                <w:sz w:val="26"/>
                <w:szCs w:val="26"/>
                <w:lang w:val="vi-VN"/>
              </w:rPr>
            </w:pPr>
            <w:r>
              <w:rPr>
                <w:rFonts w:eastAsia="Arial"/>
                <w:b/>
                <w:bCs/>
                <w:sz w:val="26"/>
                <w:szCs w:val="26"/>
                <w:lang w:val="vi-VN"/>
              </w:rPr>
              <w:t>Phẩm chất:</w:t>
            </w:r>
          </w:p>
          <w:p w14:paraId="0F5FF34B">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09996411">
            <w:pPr>
              <w:spacing w:before="0" w:after="0"/>
              <w:jc w:val="both"/>
              <w:rPr>
                <w:rFonts w:eastAsia="Arial"/>
                <w:bCs/>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2DF6C9D4">
            <w:pPr>
              <w:spacing w:before="0" w:after="0"/>
              <w:rPr>
                <w:rFonts w:eastAsia="Arial"/>
                <w:bCs/>
                <w:sz w:val="26"/>
                <w:szCs w:val="26"/>
                <w:lang w:val="vi-VN"/>
              </w:rPr>
            </w:pPr>
          </w:p>
        </w:tc>
      </w:tr>
      <w:tr w14:paraId="61FA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shd w:val="clear" w:color="auto" w:fill="auto"/>
            <w:noWrap w:val="0"/>
            <w:vAlign w:val="center"/>
          </w:tcPr>
          <w:p w14:paraId="7E6A8419">
            <w:pPr>
              <w:spacing w:before="0" w:after="0"/>
              <w:rPr>
                <w:rFonts w:eastAsia="Arial"/>
                <w:bCs/>
                <w:sz w:val="26"/>
                <w:szCs w:val="26"/>
              </w:rPr>
            </w:pPr>
            <w:r>
              <w:rPr>
                <w:rFonts w:eastAsia="Arial"/>
                <w:sz w:val="26"/>
                <w:szCs w:val="26"/>
              </w:rPr>
              <w:t xml:space="preserve">Bài tập cuối chương III </w:t>
            </w:r>
          </w:p>
          <w:p w14:paraId="19C1C841">
            <w:pPr>
              <w:spacing w:before="0" w:after="0"/>
              <w:rPr>
                <w:rFonts w:eastAsia="Arial"/>
                <w:bCs/>
                <w:sz w:val="26"/>
                <w:szCs w:val="26"/>
              </w:rPr>
            </w:pPr>
          </w:p>
        </w:tc>
        <w:tc>
          <w:tcPr>
            <w:tcW w:w="993" w:type="dxa"/>
            <w:shd w:val="clear" w:color="auto" w:fill="auto"/>
            <w:noWrap w:val="0"/>
            <w:vAlign w:val="center"/>
          </w:tcPr>
          <w:p w14:paraId="6E9AFFB1">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5125FB6D">
            <w:pPr>
              <w:spacing w:before="0" w:after="0"/>
              <w:jc w:val="center"/>
              <w:rPr>
                <w:rFonts w:eastAsia="Arial"/>
                <w:bCs/>
                <w:sz w:val="26"/>
                <w:szCs w:val="26"/>
                <w:lang w:val="vi-VN"/>
              </w:rPr>
            </w:pPr>
            <w:r>
              <w:rPr>
                <w:rFonts w:eastAsia="Arial"/>
                <w:bCs/>
                <w:sz w:val="26"/>
                <w:szCs w:val="26"/>
                <w:lang w:val="vi-VN"/>
              </w:rPr>
              <w:t>13</w:t>
            </w:r>
            <w:r>
              <w:rPr>
                <w:rFonts w:eastAsia="Arial"/>
                <w:bCs/>
                <w:sz w:val="26"/>
                <w:szCs w:val="26"/>
              </w:rPr>
              <w:t>;</w:t>
            </w:r>
            <w:r>
              <w:rPr>
                <w:rFonts w:eastAsia="Arial"/>
                <w:bCs/>
                <w:sz w:val="26"/>
                <w:szCs w:val="26"/>
                <w:lang w:val="vi-VN"/>
              </w:rPr>
              <w:t xml:space="preserve"> 14</w:t>
            </w:r>
          </w:p>
        </w:tc>
        <w:tc>
          <w:tcPr>
            <w:tcW w:w="7371" w:type="dxa"/>
            <w:shd w:val="clear" w:color="auto" w:fill="auto"/>
            <w:noWrap w:val="0"/>
            <w:vAlign w:val="top"/>
          </w:tcPr>
          <w:p w14:paraId="55F9734A">
            <w:pPr>
              <w:spacing w:before="0" w:after="0" w:line="288" w:lineRule="auto"/>
              <w:rPr>
                <w:rFonts w:eastAsia="Arial"/>
                <w:b/>
                <w:bCs/>
                <w:sz w:val="26"/>
                <w:szCs w:val="26"/>
                <w:lang w:val="vi-VN"/>
              </w:rPr>
            </w:pPr>
            <w:r>
              <w:rPr>
                <w:rFonts w:eastAsia="Arial"/>
                <w:b/>
                <w:bCs/>
                <w:sz w:val="26"/>
                <w:szCs w:val="26"/>
                <w:lang w:val="vi-VN"/>
              </w:rPr>
              <w:t>Năng lực:</w:t>
            </w:r>
          </w:p>
          <w:p w14:paraId="1F40D88E">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Hệ thống các kiến thức đã học trong chương III</w:t>
            </w:r>
          </w:p>
          <w:p w14:paraId="10BFEEF0">
            <w:pPr>
              <w:spacing w:before="0" w:after="0" w:line="288" w:lineRule="auto"/>
              <w:rPr>
                <w:rFonts w:eastAsia="Arial"/>
                <w:b/>
                <w:bCs/>
                <w:sz w:val="26"/>
                <w:szCs w:val="26"/>
                <w:lang w:val="vi-VN"/>
              </w:rPr>
            </w:pPr>
            <w:r>
              <w:rPr>
                <w:rFonts w:eastAsia="Arial"/>
                <w:bCs/>
                <w:sz w:val="26"/>
                <w:szCs w:val="26"/>
                <w:lang w:val="vi-VN"/>
              </w:rPr>
              <w:t>+ Vận dụng kiến thức đã học vào giải</w:t>
            </w:r>
            <w:r>
              <w:rPr>
                <w:rFonts w:eastAsia="Arial"/>
                <w:sz w:val="26"/>
                <w:szCs w:val="26"/>
                <w:lang w:val="vi-VN"/>
              </w:rPr>
              <w:t xml:space="preserve"> các bài tập, một số tình huống thực tiễn đơn giản.</w:t>
            </w:r>
          </w:p>
          <w:p w14:paraId="5955B39A">
            <w:pPr>
              <w:spacing w:before="0" w:after="0" w:line="288" w:lineRule="auto"/>
              <w:rPr>
                <w:rFonts w:eastAsia="Arial"/>
                <w:b/>
                <w:bCs/>
                <w:sz w:val="26"/>
                <w:szCs w:val="26"/>
                <w:lang w:val="vi-VN"/>
              </w:rPr>
            </w:pPr>
            <w:r>
              <w:rPr>
                <w:rFonts w:eastAsia="Arial"/>
                <w:b/>
                <w:bCs/>
                <w:sz w:val="26"/>
                <w:szCs w:val="26"/>
                <w:lang w:val="vi-VN"/>
              </w:rPr>
              <w:t>Phẩm chất:</w:t>
            </w:r>
          </w:p>
          <w:p w14:paraId="230D2A38">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 xml:space="preserve">Bồi dưỡng hứng thú học tập, khả năng tổng hợp vấn đề cho học sinh. </w:t>
            </w:r>
          </w:p>
          <w:p w14:paraId="126AA612">
            <w:pPr>
              <w:spacing w:before="0" w:after="0"/>
              <w:jc w:val="both"/>
              <w:rPr>
                <w:rFonts w:eastAsia="Arial"/>
                <w:bCs/>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15FCD769">
            <w:pPr>
              <w:spacing w:before="0" w:after="0"/>
              <w:rPr>
                <w:rFonts w:eastAsia="Arial"/>
                <w:bCs/>
                <w:sz w:val="26"/>
                <w:szCs w:val="26"/>
                <w:lang w:val="vi-VN"/>
              </w:rPr>
            </w:pPr>
          </w:p>
        </w:tc>
      </w:tr>
      <w:tr w14:paraId="35C0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08" w:type="dxa"/>
            <w:gridSpan w:val="5"/>
            <w:shd w:val="clear" w:color="auto" w:fill="auto"/>
            <w:noWrap w:val="0"/>
            <w:vAlign w:val="center"/>
          </w:tcPr>
          <w:p w14:paraId="0D75BF84">
            <w:pPr>
              <w:spacing w:before="0" w:after="0"/>
              <w:jc w:val="center"/>
              <w:rPr>
                <w:rFonts w:eastAsia="Arial"/>
                <w:b/>
                <w:sz w:val="26"/>
                <w:szCs w:val="26"/>
                <w:lang w:val="vi-VN"/>
              </w:rPr>
            </w:pPr>
            <w:r>
              <w:rPr>
                <w:rFonts w:eastAsia="Arial"/>
                <w:b/>
                <w:sz w:val="26"/>
                <w:szCs w:val="26"/>
                <w:lang w:val="vi-VN"/>
              </w:rPr>
              <w:t>HÌNH HỌC</w:t>
            </w:r>
          </w:p>
          <w:p w14:paraId="1CA55295">
            <w:pPr>
              <w:spacing w:before="0" w:after="0"/>
              <w:jc w:val="center"/>
              <w:rPr>
                <w:rFonts w:eastAsia="Arial"/>
                <w:bCs/>
                <w:sz w:val="26"/>
                <w:szCs w:val="26"/>
                <w:lang w:val="vi-VN"/>
              </w:rPr>
            </w:pPr>
            <w:r>
              <w:rPr>
                <w:rFonts w:eastAsia="Arial"/>
                <w:b/>
                <w:sz w:val="26"/>
                <w:szCs w:val="26"/>
                <w:lang w:val="vi-VN"/>
              </w:rPr>
              <w:t>CHƯƠNG IV. TAM GIÁC BẰNG NHAU</w:t>
            </w:r>
          </w:p>
        </w:tc>
      </w:tr>
      <w:tr w14:paraId="1338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835" w:type="dxa"/>
            <w:shd w:val="clear" w:color="auto" w:fill="auto"/>
            <w:noWrap w:val="0"/>
            <w:vAlign w:val="center"/>
          </w:tcPr>
          <w:p w14:paraId="6DD2755C">
            <w:pPr>
              <w:spacing w:before="0" w:after="0"/>
              <w:rPr>
                <w:rFonts w:eastAsia="Arial"/>
                <w:bCs/>
                <w:sz w:val="26"/>
                <w:szCs w:val="26"/>
                <w:lang w:val="vi-VN"/>
              </w:rPr>
            </w:pPr>
            <w:r>
              <w:rPr>
                <w:rFonts w:eastAsia="Arial"/>
                <w:sz w:val="26"/>
                <w:szCs w:val="26"/>
                <w:lang w:val="vi-VN"/>
              </w:rPr>
              <w:t xml:space="preserve">Bài 12: Tổng các góc trong một tam giác </w:t>
            </w:r>
          </w:p>
          <w:p w14:paraId="0F17EEC7">
            <w:pPr>
              <w:spacing w:before="0" w:after="0"/>
              <w:rPr>
                <w:rFonts w:eastAsia="Arial"/>
                <w:bCs/>
                <w:sz w:val="26"/>
                <w:szCs w:val="26"/>
                <w:lang w:val="vi-VN"/>
              </w:rPr>
            </w:pPr>
          </w:p>
        </w:tc>
        <w:tc>
          <w:tcPr>
            <w:tcW w:w="993" w:type="dxa"/>
            <w:shd w:val="clear" w:color="auto" w:fill="auto"/>
            <w:noWrap w:val="0"/>
            <w:vAlign w:val="center"/>
          </w:tcPr>
          <w:p w14:paraId="6C91B604">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0638520A">
            <w:pPr>
              <w:spacing w:before="0" w:after="0"/>
              <w:jc w:val="center"/>
              <w:rPr>
                <w:rFonts w:eastAsia="Arial"/>
                <w:bCs/>
                <w:sz w:val="26"/>
                <w:szCs w:val="26"/>
                <w:lang w:val="vi-VN"/>
              </w:rPr>
            </w:pPr>
            <w:r>
              <w:rPr>
                <w:rFonts w:eastAsia="Arial"/>
                <w:bCs/>
                <w:sz w:val="26"/>
                <w:szCs w:val="26"/>
                <w:lang w:val="vi-VN"/>
              </w:rPr>
              <w:t>15</w:t>
            </w:r>
            <w:r>
              <w:rPr>
                <w:rFonts w:eastAsia="Arial"/>
                <w:bCs/>
                <w:sz w:val="26"/>
                <w:szCs w:val="26"/>
              </w:rPr>
              <w:t>;</w:t>
            </w:r>
            <w:r>
              <w:rPr>
                <w:rFonts w:eastAsia="Arial"/>
                <w:bCs/>
                <w:sz w:val="26"/>
                <w:szCs w:val="26"/>
                <w:lang w:val="vi-VN"/>
              </w:rPr>
              <w:t xml:space="preserve"> 16</w:t>
            </w:r>
          </w:p>
        </w:tc>
        <w:tc>
          <w:tcPr>
            <w:tcW w:w="7371" w:type="dxa"/>
            <w:shd w:val="clear" w:color="auto" w:fill="auto"/>
            <w:noWrap w:val="0"/>
            <w:vAlign w:val="center"/>
          </w:tcPr>
          <w:p w14:paraId="6861A73F">
            <w:pPr>
              <w:spacing w:before="0" w:after="0" w:line="288" w:lineRule="auto"/>
              <w:rPr>
                <w:rFonts w:eastAsia="Arial"/>
                <w:b/>
                <w:bCs/>
                <w:sz w:val="26"/>
                <w:szCs w:val="26"/>
                <w:lang w:val="vi-VN"/>
              </w:rPr>
            </w:pPr>
            <w:r>
              <w:rPr>
                <w:rFonts w:eastAsia="Arial"/>
                <w:b/>
                <w:bCs/>
                <w:sz w:val="26"/>
                <w:szCs w:val="26"/>
                <w:lang w:val="vi-VN"/>
              </w:rPr>
              <w:t>Năng lực:</w:t>
            </w:r>
          </w:p>
          <w:p w14:paraId="7CC4696B">
            <w:pPr>
              <w:spacing w:before="0" w:after="0"/>
              <w:jc w:val="both"/>
              <w:rPr>
                <w:rFonts w:eastAsia="Arial"/>
                <w:bCs/>
                <w:sz w:val="26"/>
                <w:szCs w:val="26"/>
                <w:lang w:val="vi-VN"/>
              </w:rPr>
            </w:pPr>
            <w:r>
              <w:rPr>
                <w:rFonts w:eastAsia="Arial"/>
                <w:bCs/>
                <w:sz w:val="26"/>
                <w:szCs w:val="26"/>
                <w:lang w:val="vi-VN"/>
              </w:rPr>
              <w:t>+ Giải thích định lí về tổng các góc trong một tam giác bằng thực nghiệm cắt ghép hình và bằng suy luận.</w:t>
            </w:r>
          </w:p>
          <w:p w14:paraId="54D645E9">
            <w:pPr>
              <w:spacing w:before="0" w:after="0"/>
              <w:jc w:val="both"/>
              <w:rPr>
                <w:rFonts w:eastAsia="Arial"/>
                <w:bCs/>
                <w:sz w:val="26"/>
                <w:szCs w:val="26"/>
                <w:lang w:val="vi-VN"/>
              </w:rPr>
            </w:pPr>
            <w:r>
              <w:rPr>
                <w:rFonts w:eastAsia="Arial"/>
                <w:bCs/>
                <w:sz w:val="26"/>
                <w:szCs w:val="26"/>
                <w:lang w:val="vi-VN"/>
              </w:rPr>
              <w:t>+ Tính số đo của một góc dựa vào định lí tổng ba góc.</w:t>
            </w:r>
          </w:p>
          <w:p w14:paraId="1F61B3F5">
            <w:pPr>
              <w:spacing w:before="0" w:after="0" w:line="288" w:lineRule="auto"/>
              <w:rPr>
                <w:rFonts w:eastAsia="Arial"/>
                <w:b/>
                <w:bCs/>
                <w:sz w:val="26"/>
                <w:szCs w:val="26"/>
                <w:lang w:val="vi-VN"/>
              </w:rPr>
            </w:pPr>
            <w:r>
              <w:rPr>
                <w:rFonts w:eastAsia="Arial"/>
                <w:b/>
                <w:bCs/>
                <w:sz w:val="26"/>
                <w:szCs w:val="26"/>
                <w:lang w:val="vi-VN"/>
              </w:rPr>
              <w:t>Phẩm chất:</w:t>
            </w:r>
          </w:p>
          <w:p w14:paraId="1EC364CF">
            <w:pPr>
              <w:spacing w:before="0" w:after="0"/>
              <w:jc w:val="both"/>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tc>
        <w:tc>
          <w:tcPr>
            <w:tcW w:w="1275" w:type="dxa"/>
            <w:shd w:val="clear" w:color="auto" w:fill="auto"/>
            <w:noWrap w:val="0"/>
            <w:vAlign w:val="top"/>
          </w:tcPr>
          <w:p w14:paraId="3534345B">
            <w:pPr>
              <w:spacing w:before="0" w:after="0"/>
              <w:rPr>
                <w:rFonts w:eastAsia="Arial"/>
                <w:bCs/>
                <w:sz w:val="26"/>
                <w:szCs w:val="26"/>
                <w:lang w:val="vi-VN"/>
              </w:rPr>
            </w:pPr>
          </w:p>
        </w:tc>
      </w:tr>
      <w:tr w14:paraId="511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shd w:val="clear" w:color="auto" w:fill="auto"/>
            <w:noWrap w:val="0"/>
            <w:vAlign w:val="center"/>
          </w:tcPr>
          <w:p w14:paraId="40DB26DF">
            <w:pPr>
              <w:spacing w:before="0" w:after="0"/>
              <w:rPr>
                <w:rFonts w:eastAsia="Arial"/>
                <w:b/>
                <w:sz w:val="26"/>
                <w:szCs w:val="26"/>
                <w:lang w:val="vi-VN"/>
              </w:rPr>
            </w:pPr>
            <w:r>
              <w:rPr>
                <w:rFonts w:eastAsia="Arial"/>
                <w:b/>
                <w:sz w:val="26"/>
                <w:szCs w:val="26"/>
                <w:lang w:val="vi-VN"/>
              </w:rPr>
              <w:t>Kiểm tra giữa học kì 1</w:t>
            </w:r>
          </w:p>
        </w:tc>
        <w:tc>
          <w:tcPr>
            <w:tcW w:w="993" w:type="dxa"/>
            <w:shd w:val="clear" w:color="auto" w:fill="auto"/>
            <w:noWrap w:val="0"/>
            <w:vAlign w:val="center"/>
          </w:tcPr>
          <w:p w14:paraId="145568E5">
            <w:pPr>
              <w:spacing w:before="0" w:after="0"/>
              <w:jc w:val="center"/>
              <w:rPr>
                <w:rFonts w:eastAsia="Arial"/>
                <w:bCs/>
                <w:sz w:val="26"/>
                <w:szCs w:val="26"/>
                <w:lang w:val="vi-VN"/>
              </w:rPr>
            </w:pPr>
            <w:r>
              <w:rPr>
                <w:rFonts w:eastAsia="Arial"/>
                <w:bCs/>
                <w:sz w:val="26"/>
                <w:szCs w:val="26"/>
                <w:lang w:val="vi-VN"/>
              </w:rPr>
              <w:t>2</w:t>
            </w:r>
          </w:p>
        </w:tc>
        <w:tc>
          <w:tcPr>
            <w:tcW w:w="1134" w:type="dxa"/>
            <w:shd w:val="clear" w:color="auto" w:fill="auto"/>
            <w:noWrap w:val="0"/>
            <w:vAlign w:val="center"/>
          </w:tcPr>
          <w:p w14:paraId="26D8A4E6">
            <w:pPr>
              <w:spacing w:before="0" w:after="0"/>
              <w:jc w:val="center"/>
              <w:rPr>
                <w:rFonts w:eastAsia="Arial"/>
                <w:bCs/>
                <w:sz w:val="26"/>
                <w:szCs w:val="26"/>
                <w:lang w:val="vi-VN"/>
              </w:rPr>
            </w:pPr>
            <w:r>
              <w:rPr>
                <w:rFonts w:eastAsia="Arial"/>
                <w:bCs/>
                <w:sz w:val="26"/>
                <w:szCs w:val="26"/>
                <w:lang w:val="vi-VN"/>
              </w:rPr>
              <w:t>17</w:t>
            </w:r>
            <w:r>
              <w:rPr>
                <w:rFonts w:eastAsia="Arial"/>
                <w:bCs/>
                <w:sz w:val="26"/>
                <w:szCs w:val="26"/>
              </w:rPr>
              <w:t>;</w:t>
            </w:r>
            <w:r>
              <w:rPr>
                <w:rFonts w:eastAsia="Arial"/>
                <w:bCs/>
                <w:sz w:val="26"/>
                <w:szCs w:val="26"/>
                <w:lang w:val="vi-VN"/>
              </w:rPr>
              <w:t xml:space="preserve"> 18</w:t>
            </w:r>
          </w:p>
        </w:tc>
        <w:tc>
          <w:tcPr>
            <w:tcW w:w="7371" w:type="dxa"/>
            <w:shd w:val="clear" w:color="auto" w:fill="auto"/>
            <w:noWrap w:val="0"/>
            <w:vAlign w:val="center"/>
          </w:tcPr>
          <w:p w14:paraId="60F310DE">
            <w:pPr>
              <w:spacing w:before="0" w:after="0"/>
              <w:rPr>
                <w:rFonts w:eastAsia="Arial"/>
                <w:bCs/>
                <w:sz w:val="26"/>
                <w:szCs w:val="26"/>
                <w:lang w:val="vi-VN"/>
              </w:rPr>
            </w:pPr>
            <w:r>
              <w:rPr>
                <w:rFonts w:eastAsia="Arial"/>
                <w:bCs/>
                <w:sz w:val="26"/>
                <w:szCs w:val="26"/>
                <w:lang w:val="vi-VN"/>
              </w:rPr>
              <w:t>Kiểm tra kiến thức từ tuần 1 đến hết tuần 8 (Phần Đại số và Hình học)</w:t>
            </w:r>
          </w:p>
        </w:tc>
        <w:tc>
          <w:tcPr>
            <w:tcW w:w="1275" w:type="dxa"/>
            <w:shd w:val="clear" w:color="auto" w:fill="auto"/>
            <w:noWrap w:val="0"/>
            <w:vAlign w:val="top"/>
          </w:tcPr>
          <w:p w14:paraId="5E2E699F">
            <w:pPr>
              <w:spacing w:before="0" w:after="0"/>
              <w:rPr>
                <w:rFonts w:eastAsia="Arial"/>
                <w:bCs/>
                <w:sz w:val="26"/>
                <w:szCs w:val="26"/>
                <w:lang w:val="vi-VN"/>
              </w:rPr>
            </w:pPr>
          </w:p>
        </w:tc>
      </w:tr>
      <w:tr w14:paraId="6307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2835" w:type="dxa"/>
            <w:shd w:val="clear" w:color="auto" w:fill="auto"/>
            <w:noWrap w:val="0"/>
            <w:vAlign w:val="center"/>
          </w:tcPr>
          <w:p w14:paraId="6E9C9932">
            <w:pPr>
              <w:spacing w:before="0" w:after="0"/>
              <w:rPr>
                <w:rFonts w:eastAsia="Arial"/>
                <w:bCs/>
                <w:sz w:val="26"/>
                <w:szCs w:val="26"/>
                <w:lang w:val="vi-VN"/>
              </w:rPr>
            </w:pPr>
            <w:r>
              <w:rPr>
                <w:rFonts w:eastAsia="Arial"/>
                <w:sz w:val="26"/>
                <w:szCs w:val="26"/>
                <w:lang w:val="vi-VN"/>
              </w:rPr>
              <w:t xml:space="preserve">Bài 13: Hai tam giác bằng nhau. Trường hợp bằng nhau thứ nhất của tam giác. </w:t>
            </w:r>
          </w:p>
          <w:p w14:paraId="249D21C2">
            <w:pPr>
              <w:spacing w:before="0" w:after="0"/>
              <w:rPr>
                <w:rFonts w:eastAsia="Arial"/>
                <w:bCs/>
                <w:sz w:val="26"/>
                <w:szCs w:val="26"/>
                <w:lang w:val="vi-VN"/>
              </w:rPr>
            </w:pPr>
          </w:p>
        </w:tc>
        <w:tc>
          <w:tcPr>
            <w:tcW w:w="993" w:type="dxa"/>
            <w:shd w:val="clear" w:color="auto" w:fill="auto"/>
            <w:noWrap w:val="0"/>
            <w:vAlign w:val="center"/>
          </w:tcPr>
          <w:p w14:paraId="580DDF13">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5E6A4008">
            <w:pPr>
              <w:spacing w:before="0" w:after="0"/>
              <w:jc w:val="center"/>
              <w:rPr>
                <w:rFonts w:eastAsia="Arial"/>
                <w:bCs/>
                <w:sz w:val="26"/>
                <w:szCs w:val="26"/>
                <w:lang w:val="vi-VN"/>
              </w:rPr>
            </w:pPr>
            <w:r>
              <w:rPr>
                <w:rFonts w:eastAsia="Arial"/>
                <w:bCs/>
                <w:sz w:val="26"/>
                <w:szCs w:val="26"/>
                <w:lang w:val="vi-VN"/>
              </w:rPr>
              <w:t>19, 20</w:t>
            </w:r>
          </w:p>
        </w:tc>
        <w:tc>
          <w:tcPr>
            <w:tcW w:w="7371" w:type="dxa"/>
            <w:shd w:val="clear" w:color="auto" w:fill="auto"/>
            <w:noWrap w:val="0"/>
            <w:vAlign w:val="center"/>
          </w:tcPr>
          <w:p w14:paraId="728200CA">
            <w:pPr>
              <w:spacing w:before="0" w:after="0" w:line="288" w:lineRule="auto"/>
              <w:rPr>
                <w:rFonts w:eastAsia="Arial"/>
                <w:b/>
                <w:bCs/>
                <w:sz w:val="26"/>
                <w:szCs w:val="26"/>
                <w:lang w:val="vi-VN"/>
              </w:rPr>
            </w:pPr>
            <w:r>
              <w:rPr>
                <w:rFonts w:eastAsia="Arial"/>
                <w:b/>
                <w:bCs/>
                <w:sz w:val="26"/>
                <w:szCs w:val="26"/>
                <w:lang w:val="vi-VN"/>
              </w:rPr>
              <w:t>Năng lực:</w:t>
            </w:r>
          </w:p>
          <w:p w14:paraId="4C5BA77F">
            <w:pPr>
              <w:spacing w:before="0" w:after="0"/>
              <w:jc w:val="both"/>
              <w:rPr>
                <w:rFonts w:eastAsia="Arial"/>
                <w:bCs/>
                <w:sz w:val="26"/>
                <w:szCs w:val="26"/>
                <w:lang w:val="vi-VN"/>
              </w:rPr>
            </w:pPr>
            <w:r>
              <w:rPr>
                <w:rFonts w:eastAsia="Arial"/>
                <w:bCs/>
                <w:sz w:val="26"/>
                <w:szCs w:val="26"/>
                <w:lang w:val="vi-VN"/>
              </w:rPr>
              <w:t>+ Nhận biết hai tam giác bằng nhau.</w:t>
            </w:r>
          </w:p>
          <w:p w14:paraId="685FC242">
            <w:pPr>
              <w:spacing w:before="0" w:after="0"/>
              <w:jc w:val="both"/>
              <w:rPr>
                <w:rFonts w:eastAsia="Arial"/>
                <w:bCs/>
                <w:sz w:val="26"/>
                <w:szCs w:val="26"/>
                <w:lang w:val="vi-VN"/>
              </w:rPr>
            </w:pPr>
            <w:r>
              <w:rPr>
                <w:rFonts w:eastAsia="Arial"/>
                <w:bCs/>
                <w:sz w:val="26"/>
                <w:szCs w:val="26"/>
                <w:lang w:val="vi-VN"/>
              </w:rPr>
              <w:t>+ Giải thích hai tam giác bằng nhau theo trường hợp c.c.c.</w:t>
            </w:r>
          </w:p>
          <w:p w14:paraId="6B18A730">
            <w:pPr>
              <w:spacing w:before="0" w:after="0"/>
              <w:jc w:val="both"/>
              <w:rPr>
                <w:rFonts w:eastAsia="Arial"/>
                <w:bCs/>
                <w:sz w:val="26"/>
                <w:szCs w:val="26"/>
                <w:lang w:val="vi-VN"/>
              </w:rPr>
            </w:pPr>
            <w:r>
              <w:rPr>
                <w:rFonts w:eastAsia="Arial"/>
                <w:bCs/>
                <w:sz w:val="26"/>
                <w:szCs w:val="26"/>
                <w:lang w:val="vi-VN"/>
              </w:rPr>
              <w:t>+ Lập luận và chứng minh hình học trong những trường hợp đơn giản.</w:t>
            </w:r>
          </w:p>
          <w:p w14:paraId="645752E4">
            <w:pPr>
              <w:spacing w:before="0" w:after="0" w:line="288" w:lineRule="auto"/>
              <w:rPr>
                <w:rFonts w:eastAsia="Arial"/>
                <w:b/>
                <w:bCs/>
                <w:sz w:val="26"/>
                <w:szCs w:val="26"/>
                <w:lang w:val="vi-VN"/>
              </w:rPr>
            </w:pPr>
            <w:r>
              <w:rPr>
                <w:rFonts w:eastAsia="Arial"/>
                <w:b/>
                <w:bCs/>
                <w:sz w:val="26"/>
                <w:szCs w:val="26"/>
                <w:lang w:val="vi-VN"/>
              </w:rPr>
              <w:t>Phẩm chất:</w:t>
            </w:r>
          </w:p>
          <w:p w14:paraId="34C1B38F">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65DE195C">
            <w:pPr>
              <w:spacing w:before="0" w:after="0"/>
              <w:jc w:val="both"/>
              <w:rPr>
                <w:rFonts w:eastAsia="Arial"/>
                <w:bCs/>
                <w:sz w:val="26"/>
                <w:szCs w:val="26"/>
                <w:lang w:val="vi-VN"/>
              </w:rPr>
            </w:pPr>
            <w:r>
              <w:rPr>
                <w:rFonts w:eastAsia="Arial"/>
                <w:sz w:val="26"/>
                <w:szCs w:val="26"/>
                <w:lang w:val="vi-VN"/>
              </w:rPr>
              <w:t>+ Chăm chỉ, cần cù trong thực hiện nhiệm vụ học tập</w:t>
            </w:r>
          </w:p>
        </w:tc>
        <w:tc>
          <w:tcPr>
            <w:tcW w:w="1275" w:type="dxa"/>
            <w:shd w:val="clear" w:color="auto" w:fill="auto"/>
            <w:noWrap w:val="0"/>
            <w:vAlign w:val="top"/>
          </w:tcPr>
          <w:p w14:paraId="2BF46286">
            <w:pPr>
              <w:spacing w:before="0" w:after="0"/>
              <w:rPr>
                <w:rFonts w:eastAsia="Arial"/>
                <w:bCs/>
                <w:sz w:val="26"/>
                <w:szCs w:val="26"/>
                <w:lang w:val="vi-VN"/>
              </w:rPr>
            </w:pPr>
          </w:p>
        </w:tc>
      </w:tr>
      <w:tr w14:paraId="2AE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835" w:type="dxa"/>
            <w:shd w:val="clear" w:color="auto" w:fill="auto"/>
            <w:noWrap w:val="0"/>
            <w:vAlign w:val="center"/>
          </w:tcPr>
          <w:p w14:paraId="5C44E531">
            <w:pPr>
              <w:spacing w:before="0" w:after="0"/>
              <w:rPr>
                <w:rFonts w:eastAsia="Arial"/>
                <w:bCs/>
                <w:sz w:val="26"/>
                <w:szCs w:val="26"/>
              </w:rPr>
            </w:pPr>
            <w:r>
              <w:rPr>
                <w:rFonts w:eastAsia="Arial"/>
                <w:sz w:val="26"/>
                <w:szCs w:val="26"/>
              </w:rPr>
              <w:t xml:space="preserve">Luyện tập chung </w:t>
            </w:r>
          </w:p>
          <w:p w14:paraId="0615399B">
            <w:pPr>
              <w:spacing w:before="0" w:after="0"/>
              <w:rPr>
                <w:rFonts w:eastAsia="Arial"/>
                <w:bCs/>
                <w:sz w:val="26"/>
                <w:szCs w:val="26"/>
              </w:rPr>
            </w:pPr>
          </w:p>
        </w:tc>
        <w:tc>
          <w:tcPr>
            <w:tcW w:w="993" w:type="dxa"/>
            <w:shd w:val="clear" w:color="auto" w:fill="auto"/>
            <w:noWrap w:val="0"/>
            <w:vAlign w:val="center"/>
          </w:tcPr>
          <w:p w14:paraId="26823A6F">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809289A">
            <w:pPr>
              <w:spacing w:before="0" w:after="0"/>
              <w:jc w:val="center"/>
              <w:rPr>
                <w:rFonts w:eastAsia="Arial"/>
                <w:bCs/>
                <w:sz w:val="26"/>
                <w:szCs w:val="26"/>
                <w:lang w:val="vi-VN"/>
              </w:rPr>
            </w:pPr>
            <w:r>
              <w:rPr>
                <w:rFonts w:eastAsia="Arial"/>
                <w:bCs/>
                <w:sz w:val="26"/>
                <w:szCs w:val="26"/>
                <w:lang w:val="vi-VN"/>
              </w:rPr>
              <w:t>21, 22</w:t>
            </w:r>
          </w:p>
        </w:tc>
        <w:tc>
          <w:tcPr>
            <w:tcW w:w="7371" w:type="dxa"/>
            <w:shd w:val="clear" w:color="auto" w:fill="auto"/>
            <w:noWrap w:val="0"/>
            <w:vAlign w:val="center"/>
          </w:tcPr>
          <w:p w14:paraId="760525A8">
            <w:pPr>
              <w:spacing w:before="0" w:after="0" w:line="288" w:lineRule="auto"/>
              <w:rPr>
                <w:rFonts w:eastAsia="Arial"/>
                <w:b/>
                <w:bCs/>
                <w:sz w:val="26"/>
                <w:szCs w:val="26"/>
                <w:lang w:val="vi-VN"/>
              </w:rPr>
            </w:pPr>
            <w:r>
              <w:rPr>
                <w:rFonts w:eastAsia="Arial"/>
                <w:b/>
                <w:bCs/>
                <w:sz w:val="26"/>
                <w:szCs w:val="26"/>
                <w:lang w:val="vi-VN"/>
              </w:rPr>
              <w:t>Năng lực:</w:t>
            </w:r>
          </w:p>
          <w:p w14:paraId="4518B802">
            <w:pPr>
              <w:spacing w:before="0" w:after="0" w:line="288" w:lineRule="auto"/>
              <w:rPr>
                <w:rFonts w:eastAsia="Arial"/>
                <w:sz w:val="26"/>
                <w:szCs w:val="26"/>
                <w:lang w:val="vi-VN"/>
              </w:rPr>
            </w:pPr>
            <w:r>
              <w:rPr>
                <w:rFonts w:eastAsia="Arial"/>
                <w:b/>
                <w:bCs/>
                <w:sz w:val="26"/>
                <w:szCs w:val="26"/>
                <w:lang w:val="vi-VN"/>
              </w:rPr>
              <w:t xml:space="preserve">+ </w:t>
            </w:r>
            <w:r>
              <w:rPr>
                <w:rFonts w:eastAsia="Arial"/>
                <w:bCs/>
                <w:sz w:val="26"/>
                <w:szCs w:val="26"/>
                <w:lang w:val="vi-VN"/>
              </w:rPr>
              <w:t>Tính được số đo các góc trong một tam giác</w:t>
            </w:r>
            <w:r>
              <w:rPr>
                <w:rFonts w:eastAsia="Arial"/>
                <w:b/>
                <w:bCs/>
                <w:sz w:val="26"/>
                <w:szCs w:val="26"/>
                <w:lang w:val="vi-VN"/>
              </w:rPr>
              <w:t xml:space="preserve"> </w:t>
            </w:r>
          </w:p>
          <w:p w14:paraId="091A97F3">
            <w:pPr>
              <w:spacing w:before="0" w:after="0" w:line="288" w:lineRule="auto"/>
              <w:rPr>
                <w:rFonts w:eastAsia="Arial"/>
                <w:sz w:val="26"/>
                <w:szCs w:val="26"/>
                <w:lang w:val="vi-VN"/>
              </w:rPr>
            </w:pPr>
            <w:r>
              <w:rPr>
                <w:rFonts w:eastAsia="Arial"/>
                <w:sz w:val="26"/>
                <w:szCs w:val="26"/>
                <w:lang w:val="vi-VN"/>
              </w:rPr>
              <w:t xml:space="preserve">+ </w:t>
            </w:r>
            <w:r>
              <w:rPr>
                <w:rFonts w:eastAsia="Arial"/>
                <w:bCs/>
                <w:sz w:val="26"/>
                <w:szCs w:val="26"/>
                <w:lang w:val="vi-VN"/>
              </w:rPr>
              <w:t>Chứng minh được hai tam giác bằng nhau theo trường hợp cạnh - cạnh - cạnh (c.c.c</w:t>
            </w:r>
            <w:r>
              <w:rPr>
                <w:rFonts w:eastAsia="Arial"/>
                <w:sz w:val="26"/>
                <w:szCs w:val="26"/>
                <w:lang w:val="vi-VN"/>
              </w:rPr>
              <w:t xml:space="preserve"> )</w:t>
            </w:r>
          </w:p>
          <w:p w14:paraId="0F85641E">
            <w:pPr>
              <w:spacing w:before="0" w:after="0" w:line="288" w:lineRule="auto"/>
              <w:rPr>
                <w:rFonts w:eastAsia="Arial"/>
                <w:b/>
                <w:bCs/>
                <w:sz w:val="26"/>
                <w:szCs w:val="26"/>
                <w:lang w:val="vi-VN"/>
              </w:rPr>
            </w:pPr>
            <w:r>
              <w:rPr>
                <w:rFonts w:eastAsia="Arial"/>
                <w:sz w:val="26"/>
                <w:szCs w:val="26"/>
                <w:lang w:val="vi-VN"/>
              </w:rPr>
              <w:t>+Hoàn thiện kỹ năng trình bày bài tập hình học</w:t>
            </w:r>
            <w:r>
              <w:rPr>
                <w:rFonts w:eastAsia="Arial"/>
                <w:b/>
                <w:bCs/>
                <w:sz w:val="26"/>
                <w:szCs w:val="26"/>
                <w:lang w:val="vi-VN"/>
              </w:rPr>
              <w:t xml:space="preserve"> </w:t>
            </w:r>
          </w:p>
          <w:p w14:paraId="3B71F276">
            <w:pPr>
              <w:spacing w:before="0" w:after="0" w:line="288" w:lineRule="auto"/>
              <w:rPr>
                <w:rFonts w:eastAsia="Arial"/>
                <w:b/>
                <w:bCs/>
                <w:sz w:val="26"/>
                <w:szCs w:val="26"/>
                <w:lang w:val="vi-VN"/>
              </w:rPr>
            </w:pPr>
            <w:r>
              <w:rPr>
                <w:rFonts w:eastAsia="Arial"/>
                <w:b/>
                <w:bCs/>
                <w:sz w:val="26"/>
                <w:szCs w:val="26"/>
                <w:lang w:val="vi-VN"/>
              </w:rPr>
              <w:t>Phẩm chất:</w:t>
            </w:r>
          </w:p>
          <w:p w14:paraId="49AB8445">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p w14:paraId="71177D8D">
            <w:pPr>
              <w:spacing w:before="0" w:after="0"/>
              <w:jc w:val="both"/>
              <w:rPr>
                <w:rFonts w:eastAsia="Arial"/>
                <w:bCs/>
                <w:sz w:val="26"/>
                <w:szCs w:val="26"/>
                <w:lang w:val="vi-VN"/>
              </w:rPr>
            </w:pPr>
            <w:r>
              <w:rPr>
                <w:rFonts w:eastAsia="Arial"/>
                <w:sz w:val="26"/>
                <w:szCs w:val="26"/>
                <w:lang w:val="vi-VN"/>
              </w:rPr>
              <w:t>+ Chăm chỉ, nghiêm túc khi thực hiện nhiệm vụ học tập.</w:t>
            </w:r>
          </w:p>
        </w:tc>
        <w:tc>
          <w:tcPr>
            <w:tcW w:w="1275" w:type="dxa"/>
            <w:shd w:val="clear" w:color="auto" w:fill="auto"/>
            <w:noWrap w:val="0"/>
            <w:vAlign w:val="top"/>
          </w:tcPr>
          <w:p w14:paraId="36638FE4">
            <w:pPr>
              <w:spacing w:before="0" w:after="0"/>
              <w:rPr>
                <w:rFonts w:eastAsia="Arial"/>
                <w:bCs/>
                <w:sz w:val="26"/>
                <w:szCs w:val="26"/>
                <w:lang w:val="vi-VN"/>
              </w:rPr>
            </w:pPr>
          </w:p>
        </w:tc>
      </w:tr>
      <w:tr w14:paraId="1EB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835" w:type="dxa"/>
            <w:shd w:val="clear" w:color="auto" w:fill="auto"/>
            <w:noWrap w:val="0"/>
            <w:vAlign w:val="center"/>
          </w:tcPr>
          <w:p w14:paraId="603465EB">
            <w:pPr>
              <w:spacing w:before="0" w:after="0"/>
              <w:rPr>
                <w:rFonts w:eastAsia="Arial"/>
                <w:bCs/>
                <w:sz w:val="26"/>
                <w:szCs w:val="26"/>
                <w:lang w:val="vi-VN"/>
              </w:rPr>
            </w:pPr>
            <w:r>
              <w:rPr>
                <w:rFonts w:eastAsia="Arial"/>
                <w:sz w:val="26"/>
                <w:szCs w:val="26"/>
                <w:lang w:val="vi-VN"/>
              </w:rPr>
              <w:t xml:space="preserve">Bài 14: Trường hợp bằng nhau thứ hai và thứ ba của tam giác. </w:t>
            </w:r>
          </w:p>
          <w:p w14:paraId="348F9577">
            <w:pPr>
              <w:spacing w:before="0" w:after="0"/>
              <w:rPr>
                <w:rFonts w:eastAsia="Arial"/>
                <w:bCs/>
                <w:sz w:val="26"/>
                <w:szCs w:val="26"/>
                <w:lang w:val="vi-VN"/>
              </w:rPr>
            </w:pPr>
          </w:p>
        </w:tc>
        <w:tc>
          <w:tcPr>
            <w:tcW w:w="993" w:type="dxa"/>
            <w:shd w:val="clear" w:color="auto" w:fill="auto"/>
            <w:noWrap w:val="0"/>
            <w:vAlign w:val="center"/>
          </w:tcPr>
          <w:p w14:paraId="370B0572">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3F382C84">
            <w:pPr>
              <w:spacing w:before="0" w:after="0"/>
              <w:jc w:val="center"/>
              <w:rPr>
                <w:rFonts w:eastAsia="Arial"/>
                <w:bCs/>
                <w:sz w:val="26"/>
                <w:szCs w:val="26"/>
                <w:lang w:val="vi-VN"/>
              </w:rPr>
            </w:pPr>
            <w:r>
              <w:rPr>
                <w:rFonts w:eastAsia="Arial"/>
                <w:bCs/>
                <w:sz w:val="26"/>
                <w:szCs w:val="26"/>
                <w:lang w:val="vi-VN"/>
              </w:rPr>
              <w:t>23</w:t>
            </w:r>
            <w:r>
              <w:rPr>
                <w:rFonts w:eastAsia="Arial"/>
                <w:bCs/>
                <w:sz w:val="26"/>
                <w:szCs w:val="26"/>
              </w:rPr>
              <w:t>;</w:t>
            </w:r>
            <w:r>
              <w:rPr>
                <w:rFonts w:eastAsia="Arial"/>
                <w:bCs/>
                <w:sz w:val="26"/>
                <w:szCs w:val="26"/>
                <w:lang w:val="vi-VN"/>
              </w:rPr>
              <w:t xml:space="preserve"> 24</w:t>
            </w:r>
          </w:p>
        </w:tc>
        <w:tc>
          <w:tcPr>
            <w:tcW w:w="7371" w:type="dxa"/>
            <w:shd w:val="clear" w:color="auto" w:fill="auto"/>
            <w:noWrap w:val="0"/>
            <w:vAlign w:val="center"/>
          </w:tcPr>
          <w:p w14:paraId="66547317">
            <w:pPr>
              <w:spacing w:before="0" w:after="0" w:line="288" w:lineRule="auto"/>
              <w:rPr>
                <w:rFonts w:eastAsia="Arial"/>
                <w:b/>
                <w:bCs/>
                <w:sz w:val="26"/>
                <w:szCs w:val="26"/>
                <w:lang w:val="vi-VN"/>
              </w:rPr>
            </w:pPr>
            <w:r>
              <w:rPr>
                <w:rFonts w:eastAsia="Arial"/>
                <w:b/>
                <w:bCs/>
                <w:sz w:val="26"/>
                <w:szCs w:val="26"/>
                <w:lang w:val="vi-VN"/>
              </w:rPr>
              <w:t>Năng lực:</w:t>
            </w:r>
          </w:p>
          <w:p w14:paraId="7AF75AA7">
            <w:pPr>
              <w:spacing w:before="0" w:after="0"/>
              <w:rPr>
                <w:rFonts w:eastAsia="Arial"/>
                <w:bCs/>
                <w:sz w:val="26"/>
                <w:szCs w:val="26"/>
                <w:lang w:val="vi-VN"/>
              </w:rPr>
            </w:pPr>
            <w:r>
              <w:rPr>
                <w:rFonts w:eastAsia="Arial"/>
                <w:bCs/>
                <w:sz w:val="26"/>
                <w:szCs w:val="26"/>
                <w:lang w:val="vi-VN"/>
              </w:rPr>
              <w:t>+ Giải thích hai tam giác bằng nhau theo các trường hợp c.g.c và g.c.g.</w:t>
            </w:r>
          </w:p>
          <w:p w14:paraId="03C8F92B">
            <w:pPr>
              <w:spacing w:before="0" w:after="0"/>
              <w:rPr>
                <w:rFonts w:eastAsia="Arial"/>
                <w:bCs/>
                <w:sz w:val="26"/>
                <w:szCs w:val="26"/>
                <w:lang w:val="vi-VN"/>
              </w:rPr>
            </w:pPr>
            <w:r>
              <w:rPr>
                <w:rFonts w:eastAsia="Arial"/>
                <w:bCs/>
                <w:sz w:val="26"/>
                <w:szCs w:val="26"/>
                <w:lang w:val="vi-VN"/>
              </w:rPr>
              <w:t>+ Lập luận và chứng minh hình học trong những trường hợp đơn giản.</w:t>
            </w:r>
          </w:p>
          <w:p w14:paraId="6BF849CA">
            <w:pPr>
              <w:spacing w:before="0" w:after="0" w:line="288" w:lineRule="auto"/>
              <w:rPr>
                <w:rFonts w:eastAsia="Arial"/>
                <w:b/>
                <w:bCs/>
                <w:sz w:val="26"/>
                <w:szCs w:val="26"/>
                <w:lang w:val="vi-VN"/>
              </w:rPr>
            </w:pPr>
            <w:r>
              <w:rPr>
                <w:rFonts w:eastAsia="Arial"/>
                <w:sz w:val="26"/>
                <w:szCs w:val="26"/>
                <w:lang w:val="vi-VN"/>
              </w:rPr>
              <w:t>+ Lập luận và chứng minh trong những trường hợp đơn giản.</w:t>
            </w:r>
          </w:p>
          <w:p w14:paraId="49A8D363">
            <w:pPr>
              <w:spacing w:before="0" w:after="0" w:line="288" w:lineRule="auto"/>
              <w:rPr>
                <w:rFonts w:eastAsia="Arial"/>
                <w:b/>
                <w:bCs/>
                <w:sz w:val="26"/>
                <w:szCs w:val="26"/>
                <w:lang w:val="vi-VN"/>
              </w:rPr>
            </w:pPr>
            <w:r>
              <w:rPr>
                <w:rFonts w:eastAsia="Arial"/>
                <w:b/>
                <w:bCs/>
                <w:sz w:val="26"/>
                <w:szCs w:val="26"/>
                <w:lang w:val="vi-VN"/>
              </w:rPr>
              <w:t>Phẩm chất:</w:t>
            </w:r>
          </w:p>
          <w:p w14:paraId="3FB2D005">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p w14:paraId="5D1710D5">
            <w:pPr>
              <w:spacing w:before="0" w:after="0"/>
              <w:rPr>
                <w:rFonts w:eastAsia="Arial"/>
                <w:bCs/>
                <w:sz w:val="26"/>
                <w:szCs w:val="26"/>
                <w:lang w:val="vi-VN"/>
              </w:rPr>
            </w:pPr>
            <w:r>
              <w:rPr>
                <w:rFonts w:eastAsia="Arial"/>
                <w:sz w:val="26"/>
                <w:szCs w:val="26"/>
                <w:lang w:val="vi-VN"/>
              </w:rPr>
              <w:t>+ Chăm chỉ, nghiêm túc khi thực hiện nhiệm vụ học tập.</w:t>
            </w:r>
          </w:p>
        </w:tc>
        <w:tc>
          <w:tcPr>
            <w:tcW w:w="1275" w:type="dxa"/>
            <w:shd w:val="clear" w:color="auto" w:fill="auto"/>
            <w:noWrap w:val="0"/>
            <w:vAlign w:val="top"/>
          </w:tcPr>
          <w:p w14:paraId="5D062ECB">
            <w:pPr>
              <w:spacing w:before="0" w:after="0"/>
              <w:rPr>
                <w:rFonts w:eastAsia="Arial"/>
                <w:bCs/>
                <w:sz w:val="26"/>
                <w:szCs w:val="26"/>
                <w:lang w:val="vi-VN"/>
              </w:rPr>
            </w:pPr>
          </w:p>
        </w:tc>
      </w:tr>
      <w:tr w14:paraId="6DFD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shd w:val="clear" w:color="auto" w:fill="auto"/>
            <w:noWrap w:val="0"/>
            <w:vAlign w:val="center"/>
          </w:tcPr>
          <w:p w14:paraId="6479EF2E">
            <w:pPr>
              <w:spacing w:before="0" w:after="0"/>
              <w:rPr>
                <w:rFonts w:eastAsia="Arial"/>
                <w:bCs/>
                <w:sz w:val="26"/>
                <w:szCs w:val="26"/>
              </w:rPr>
            </w:pPr>
            <w:r>
              <w:rPr>
                <w:rFonts w:eastAsia="Arial"/>
                <w:sz w:val="26"/>
                <w:szCs w:val="26"/>
              </w:rPr>
              <w:t xml:space="preserve">Luyện tập chung </w:t>
            </w:r>
          </w:p>
        </w:tc>
        <w:tc>
          <w:tcPr>
            <w:tcW w:w="993" w:type="dxa"/>
            <w:shd w:val="clear" w:color="auto" w:fill="auto"/>
            <w:noWrap w:val="0"/>
            <w:vAlign w:val="center"/>
          </w:tcPr>
          <w:p w14:paraId="16AAB0D0">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0082CC1E">
            <w:pPr>
              <w:spacing w:before="0" w:after="0"/>
              <w:jc w:val="center"/>
              <w:rPr>
                <w:rFonts w:eastAsia="Arial"/>
                <w:bCs/>
                <w:sz w:val="26"/>
                <w:szCs w:val="26"/>
                <w:lang w:val="vi-VN"/>
              </w:rPr>
            </w:pPr>
            <w:r>
              <w:rPr>
                <w:rFonts w:eastAsia="Arial"/>
                <w:bCs/>
                <w:sz w:val="26"/>
                <w:szCs w:val="26"/>
                <w:lang w:val="vi-VN"/>
              </w:rPr>
              <w:t>25</w:t>
            </w:r>
            <w:r>
              <w:rPr>
                <w:rFonts w:eastAsia="Arial"/>
                <w:bCs/>
                <w:sz w:val="26"/>
                <w:szCs w:val="26"/>
              </w:rPr>
              <w:t>;</w:t>
            </w:r>
            <w:r>
              <w:rPr>
                <w:rFonts w:eastAsia="Arial"/>
                <w:bCs/>
                <w:sz w:val="26"/>
                <w:szCs w:val="26"/>
                <w:lang w:val="vi-VN"/>
              </w:rPr>
              <w:t xml:space="preserve"> 26</w:t>
            </w:r>
          </w:p>
        </w:tc>
        <w:tc>
          <w:tcPr>
            <w:tcW w:w="7371" w:type="dxa"/>
            <w:shd w:val="clear" w:color="auto" w:fill="auto"/>
            <w:noWrap w:val="0"/>
            <w:vAlign w:val="center"/>
          </w:tcPr>
          <w:p w14:paraId="66330E08">
            <w:pPr>
              <w:spacing w:before="0" w:after="0" w:line="288" w:lineRule="auto"/>
              <w:rPr>
                <w:rFonts w:eastAsia="Arial"/>
                <w:b/>
                <w:bCs/>
                <w:sz w:val="26"/>
                <w:szCs w:val="26"/>
                <w:lang w:val="vi-VN"/>
              </w:rPr>
            </w:pPr>
            <w:r>
              <w:rPr>
                <w:rFonts w:eastAsia="Arial"/>
                <w:b/>
                <w:bCs/>
                <w:sz w:val="26"/>
                <w:szCs w:val="26"/>
                <w:lang w:val="vi-VN"/>
              </w:rPr>
              <w:t>Năng lực:</w:t>
            </w:r>
          </w:p>
          <w:p w14:paraId="06E21F52">
            <w:pPr>
              <w:spacing w:before="0" w:after="0" w:line="288" w:lineRule="auto"/>
              <w:rPr>
                <w:rFonts w:eastAsia="Arial"/>
                <w:bCs/>
                <w:sz w:val="26"/>
                <w:szCs w:val="26"/>
                <w:lang w:val="vi-VN"/>
              </w:rPr>
            </w:pPr>
            <w:r>
              <w:rPr>
                <w:rFonts w:eastAsia="Arial"/>
                <w:b/>
                <w:bCs/>
                <w:sz w:val="26"/>
                <w:szCs w:val="26"/>
                <w:lang w:val="vi-VN"/>
              </w:rPr>
              <w:t xml:space="preserve">+ </w:t>
            </w:r>
            <w:r>
              <w:rPr>
                <w:rFonts w:eastAsia="Arial"/>
                <w:bCs/>
                <w:sz w:val="26"/>
                <w:szCs w:val="26"/>
                <w:lang w:val="vi-VN"/>
              </w:rPr>
              <w:t xml:space="preserve">Nắm vững kiến thức về chứng minh hai tam giác bằng nhau </w:t>
            </w:r>
          </w:p>
          <w:p w14:paraId="71F72A10">
            <w:pPr>
              <w:spacing w:before="0" w:after="0" w:line="288" w:lineRule="auto"/>
              <w:rPr>
                <w:rFonts w:eastAsia="Arial"/>
                <w:b/>
                <w:bCs/>
                <w:sz w:val="26"/>
                <w:szCs w:val="26"/>
                <w:lang w:val="vi-VN"/>
              </w:rPr>
            </w:pPr>
            <w:r>
              <w:rPr>
                <w:rFonts w:eastAsia="Arial"/>
                <w:sz w:val="26"/>
                <w:szCs w:val="26"/>
                <w:lang w:val="vi-VN"/>
              </w:rPr>
              <w:t>+Vận dụng  hai tam giác bằng nhau để lập luận và chứng minh trong những trường hợp đơn giản.</w:t>
            </w:r>
          </w:p>
          <w:p w14:paraId="76987DFB">
            <w:pPr>
              <w:spacing w:before="0" w:after="0" w:line="288" w:lineRule="auto"/>
              <w:rPr>
                <w:rFonts w:eastAsia="Arial"/>
                <w:b/>
                <w:bCs/>
                <w:sz w:val="26"/>
                <w:szCs w:val="26"/>
                <w:lang w:val="vi-VN"/>
              </w:rPr>
            </w:pPr>
            <w:r>
              <w:rPr>
                <w:rFonts w:eastAsia="Arial"/>
                <w:sz w:val="26"/>
                <w:szCs w:val="26"/>
                <w:lang w:val="vi-VN"/>
              </w:rPr>
              <w:t>+ Hoàn thiện kỹ năng trình bày bài tập hình học</w:t>
            </w:r>
            <w:r>
              <w:rPr>
                <w:rFonts w:eastAsia="Arial"/>
                <w:b/>
                <w:bCs/>
                <w:sz w:val="26"/>
                <w:szCs w:val="26"/>
                <w:lang w:val="vi-VN"/>
              </w:rPr>
              <w:t xml:space="preserve"> Phẩm chất:</w:t>
            </w:r>
          </w:p>
          <w:p w14:paraId="5EF9615B">
            <w:pPr>
              <w:spacing w:before="0" w:after="0"/>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tc>
        <w:tc>
          <w:tcPr>
            <w:tcW w:w="1275" w:type="dxa"/>
            <w:shd w:val="clear" w:color="auto" w:fill="auto"/>
            <w:noWrap w:val="0"/>
            <w:vAlign w:val="top"/>
          </w:tcPr>
          <w:p w14:paraId="745348A0">
            <w:pPr>
              <w:spacing w:before="0" w:after="0"/>
              <w:rPr>
                <w:rFonts w:eastAsia="Arial"/>
                <w:bCs/>
                <w:sz w:val="26"/>
                <w:szCs w:val="26"/>
                <w:lang w:val="vi-VN"/>
              </w:rPr>
            </w:pPr>
          </w:p>
        </w:tc>
      </w:tr>
      <w:tr w14:paraId="4602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835" w:type="dxa"/>
            <w:shd w:val="clear" w:color="auto" w:fill="auto"/>
            <w:noWrap w:val="0"/>
            <w:vAlign w:val="center"/>
          </w:tcPr>
          <w:p w14:paraId="78BDDBD4">
            <w:pPr>
              <w:spacing w:before="0" w:after="0"/>
              <w:rPr>
                <w:rFonts w:eastAsia="Arial"/>
                <w:bCs/>
                <w:sz w:val="26"/>
                <w:szCs w:val="26"/>
                <w:lang w:val="vi-VN"/>
              </w:rPr>
            </w:pPr>
            <w:r>
              <w:rPr>
                <w:rFonts w:eastAsia="Arial"/>
                <w:sz w:val="26"/>
                <w:szCs w:val="26"/>
                <w:lang w:val="vi-VN"/>
              </w:rPr>
              <w:t xml:space="preserve">Bài 15: Các trường hợp bằng nhau của tam giác vuông </w:t>
            </w:r>
          </w:p>
        </w:tc>
        <w:tc>
          <w:tcPr>
            <w:tcW w:w="993" w:type="dxa"/>
            <w:shd w:val="clear" w:color="auto" w:fill="auto"/>
            <w:noWrap w:val="0"/>
            <w:vAlign w:val="center"/>
          </w:tcPr>
          <w:p w14:paraId="6EF788FE">
            <w:pPr>
              <w:spacing w:before="0" w:after="0"/>
              <w:jc w:val="center"/>
              <w:rPr>
                <w:rFonts w:eastAsia="Arial"/>
                <w:bCs/>
                <w:sz w:val="26"/>
                <w:szCs w:val="26"/>
              </w:rPr>
            </w:pPr>
            <w:r>
              <w:rPr>
                <w:rFonts w:eastAsia="Arial"/>
                <w:bCs/>
                <w:sz w:val="26"/>
                <w:szCs w:val="26"/>
              </w:rPr>
              <w:t>2</w:t>
            </w:r>
          </w:p>
        </w:tc>
        <w:tc>
          <w:tcPr>
            <w:tcW w:w="1134" w:type="dxa"/>
            <w:shd w:val="clear" w:color="auto" w:fill="auto"/>
            <w:noWrap w:val="0"/>
            <w:vAlign w:val="center"/>
          </w:tcPr>
          <w:p w14:paraId="0436B8D3">
            <w:pPr>
              <w:spacing w:before="0" w:after="0"/>
              <w:jc w:val="center"/>
              <w:rPr>
                <w:rFonts w:eastAsia="Arial"/>
                <w:bCs/>
                <w:sz w:val="26"/>
                <w:szCs w:val="26"/>
                <w:lang w:val="vi-VN"/>
              </w:rPr>
            </w:pPr>
            <w:r>
              <w:rPr>
                <w:rFonts w:eastAsia="Arial"/>
                <w:bCs/>
                <w:sz w:val="26"/>
                <w:szCs w:val="26"/>
                <w:lang w:val="vi-VN"/>
              </w:rPr>
              <w:t>27</w:t>
            </w:r>
            <w:r>
              <w:rPr>
                <w:rFonts w:eastAsia="Arial"/>
                <w:bCs/>
                <w:sz w:val="26"/>
                <w:szCs w:val="26"/>
              </w:rPr>
              <w:t xml:space="preserve">; </w:t>
            </w:r>
            <w:r>
              <w:rPr>
                <w:rFonts w:eastAsia="Arial"/>
                <w:bCs/>
                <w:sz w:val="26"/>
                <w:szCs w:val="26"/>
                <w:lang w:val="vi-VN"/>
              </w:rPr>
              <w:t>28</w:t>
            </w:r>
          </w:p>
        </w:tc>
        <w:tc>
          <w:tcPr>
            <w:tcW w:w="7371" w:type="dxa"/>
            <w:shd w:val="clear" w:color="auto" w:fill="auto"/>
            <w:noWrap w:val="0"/>
            <w:vAlign w:val="center"/>
          </w:tcPr>
          <w:p w14:paraId="74638E56">
            <w:pPr>
              <w:spacing w:before="0" w:after="0" w:line="288" w:lineRule="auto"/>
              <w:rPr>
                <w:rFonts w:eastAsia="Arial"/>
                <w:b/>
                <w:bCs/>
                <w:sz w:val="26"/>
                <w:szCs w:val="26"/>
                <w:lang w:val="vi-VN"/>
              </w:rPr>
            </w:pPr>
            <w:r>
              <w:rPr>
                <w:rFonts w:eastAsia="Arial"/>
                <w:b/>
                <w:bCs/>
                <w:sz w:val="26"/>
                <w:szCs w:val="26"/>
                <w:lang w:val="vi-VN"/>
              </w:rPr>
              <w:t>Năng lực:</w:t>
            </w:r>
          </w:p>
          <w:p w14:paraId="2FB8E156">
            <w:pPr>
              <w:spacing w:before="0" w:after="0"/>
              <w:rPr>
                <w:rFonts w:eastAsia="Arial"/>
                <w:bCs/>
                <w:sz w:val="26"/>
                <w:szCs w:val="26"/>
                <w:lang w:val="vi-VN"/>
              </w:rPr>
            </w:pPr>
            <w:r>
              <w:rPr>
                <w:rFonts w:eastAsia="Arial"/>
                <w:bCs/>
                <w:sz w:val="26"/>
                <w:szCs w:val="26"/>
                <w:lang w:val="vi-VN"/>
              </w:rPr>
              <w:t>+ Giải thích các trường hợp bằng nhau của hai tam giác vuông.</w:t>
            </w:r>
          </w:p>
          <w:p w14:paraId="60F2CCB8">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 xml:space="preserve">Tìm hiểu  trường hợp bằng nhau đặc biệt  của tam giác vuông </w:t>
            </w:r>
          </w:p>
          <w:p w14:paraId="4DB4BDDA">
            <w:pPr>
              <w:spacing w:before="0" w:after="0" w:line="288" w:lineRule="auto"/>
              <w:rPr>
                <w:rFonts w:eastAsia="Arial"/>
                <w:sz w:val="26"/>
                <w:szCs w:val="26"/>
                <w:lang w:val="vi-VN"/>
              </w:rPr>
            </w:pPr>
            <w:r>
              <w:rPr>
                <w:rFonts w:eastAsia="Arial"/>
                <w:sz w:val="26"/>
                <w:szCs w:val="26"/>
                <w:lang w:val="vi-VN"/>
              </w:rPr>
              <w:t xml:space="preserve">+Lập luận và chứng minh trong những trường hợp đơn giản về hai tam giác vuông bằng nhau </w:t>
            </w:r>
          </w:p>
          <w:p w14:paraId="249F2034">
            <w:pPr>
              <w:spacing w:before="0" w:after="0" w:line="288" w:lineRule="auto"/>
              <w:rPr>
                <w:rFonts w:eastAsia="Arial"/>
                <w:sz w:val="26"/>
                <w:szCs w:val="26"/>
                <w:lang w:val="vi-VN"/>
              </w:rPr>
            </w:pPr>
            <w:r>
              <w:rPr>
                <w:rFonts w:eastAsia="Arial"/>
                <w:sz w:val="26"/>
                <w:szCs w:val="26"/>
                <w:lang w:val="vi-VN"/>
              </w:rPr>
              <w:t>+ Hoàn thiện kỹ năng trình bày bài tập hình học.</w:t>
            </w:r>
          </w:p>
          <w:p w14:paraId="683834B3">
            <w:pPr>
              <w:spacing w:before="0" w:after="0" w:line="288" w:lineRule="auto"/>
              <w:rPr>
                <w:rFonts w:eastAsia="Arial"/>
                <w:b/>
                <w:bCs/>
                <w:sz w:val="26"/>
                <w:szCs w:val="26"/>
                <w:lang w:val="vi-VN"/>
              </w:rPr>
            </w:pPr>
            <w:r>
              <w:rPr>
                <w:rFonts w:eastAsia="Arial"/>
                <w:b/>
                <w:bCs/>
                <w:sz w:val="26"/>
                <w:szCs w:val="26"/>
                <w:lang w:val="vi-VN"/>
              </w:rPr>
              <w:t xml:space="preserve"> Phẩm chất:</w:t>
            </w:r>
          </w:p>
          <w:p w14:paraId="74687C15">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p w14:paraId="3F8133C3">
            <w:pPr>
              <w:spacing w:before="0" w:after="0"/>
              <w:rPr>
                <w:rFonts w:eastAsia="Arial"/>
                <w:bCs/>
                <w:sz w:val="26"/>
                <w:szCs w:val="26"/>
                <w:lang w:val="vi-VN"/>
              </w:rPr>
            </w:pPr>
            <w:r>
              <w:rPr>
                <w:rFonts w:eastAsia="Arial"/>
                <w:sz w:val="26"/>
                <w:szCs w:val="26"/>
                <w:lang w:val="vi-VN"/>
              </w:rPr>
              <w:t>+ Chăm chỉ, nghiêm túc khi thực hiện nhiệm vụ học tập.</w:t>
            </w:r>
          </w:p>
        </w:tc>
        <w:tc>
          <w:tcPr>
            <w:tcW w:w="1275" w:type="dxa"/>
            <w:shd w:val="clear" w:color="auto" w:fill="auto"/>
            <w:noWrap w:val="0"/>
            <w:vAlign w:val="top"/>
          </w:tcPr>
          <w:p w14:paraId="2984654E">
            <w:pPr>
              <w:spacing w:before="0" w:after="0"/>
              <w:rPr>
                <w:rFonts w:eastAsia="Arial"/>
                <w:bCs/>
                <w:sz w:val="26"/>
                <w:szCs w:val="26"/>
                <w:lang w:val="vi-VN"/>
              </w:rPr>
            </w:pPr>
          </w:p>
        </w:tc>
      </w:tr>
      <w:tr w14:paraId="1300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835" w:type="dxa"/>
            <w:shd w:val="clear" w:color="auto" w:fill="auto"/>
            <w:noWrap w:val="0"/>
            <w:vAlign w:val="center"/>
          </w:tcPr>
          <w:p w14:paraId="7F8ADA3A">
            <w:pPr>
              <w:spacing w:before="0" w:after="0"/>
              <w:rPr>
                <w:rFonts w:eastAsia="Arial"/>
                <w:sz w:val="26"/>
                <w:szCs w:val="26"/>
                <w:lang w:val="vi-VN"/>
              </w:rPr>
            </w:pPr>
            <w:r>
              <w:rPr>
                <w:rFonts w:eastAsia="Arial"/>
                <w:sz w:val="26"/>
                <w:szCs w:val="26"/>
                <w:lang w:val="vi-VN"/>
              </w:rPr>
              <w:t xml:space="preserve">Bài 16: Tam giác cân. Đường trung trực của một đoạn thẳng. </w:t>
            </w:r>
          </w:p>
          <w:p w14:paraId="0F4F7F30">
            <w:pPr>
              <w:spacing w:before="0" w:after="0"/>
              <w:rPr>
                <w:rFonts w:eastAsia="Arial"/>
                <w:bCs/>
                <w:sz w:val="26"/>
                <w:szCs w:val="26"/>
                <w:lang w:val="vi-VN"/>
              </w:rPr>
            </w:pPr>
            <w:r>
              <w:rPr>
                <w:rFonts w:eastAsia="Arial"/>
                <w:sz w:val="26"/>
                <w:szCs w:val="26"/>
                <w:lang w:val="vi-VN"/>
              </w:rPr>
              <w:t xml:space="preserve">Luyện tập chung </w:t>
            </w:r>
          </w:p>
          <w:p w14:paraId="77B14F79">
            <w:pPr>
              <w:spacing w:before="0" w:after="0"/>
              <w:rPr>
                <w:rFonts w:eastAsia="Arial"/>
                <w:b/>
                <w:bCs/>
                <w:sz w:val="26"/>
                <w:szCs w:val="26"/>
                <w:lang w:val="vi-VN"/>
              </w:rPr>
            </w:pPr>
            <w:r>
              <w:rPr>
                <w:rFonts w:eastAsia="Arial"/>
                <w:b/>
                <w:bCs/>
                <w:sz w:val="26"/>
                <w:szCs w:val="26"/>
                <w:lang w:val="vi-VN"/>
              </w:rPr>
              <w:t>Chủ đề STEM:</w:t>
            </w:r>
            <w:r>
              <w:rPr>
                <w:rFonts w:eastAsia="Arial"/>
                <w:sz w:val="26"/>
                <w:szCs w:val="26"/>
                <w:lang w:val="vi-VN"/>
              </w:rPr>
              <w:t xml:space="preserve"> </w:t>
            </w:r>
            <w:r>
              <w:rPr>
                <w:rFonts w:eastAsia="Arial"/>
                <w:b/>
                <w:sz w:val="26"/>
                <w:szCs w:val="26"/>
                <w:lang w:val="vi-VN"/>
              </w:rPr>
              <w:t>Ứng dụng thực tế của Tam giác cân</w:t>
            </w:r>
          </w:p>
          <w:p w14:paraId="2A889E1E">
            <w:pPr>
              <w:spacing w:before="0" w:after="0"/>
              <w:rPr>
                <w:rFonts w:eastAsia="Arial"/>
                <w:bCs/>
                <w:sz w:val="26"/>
                <w:szCs w:val="26"/>
                <w:lang w:val="vi-VN"/>
              </w:rPr>
            </w:pPr>
          </w:p>
        </w:tc>
        <w:tc>
          <w:tcPr>
            <w:tcW w:w="993" w:type="dxa"/>
            <w:shd w:val="clear" w:color="auto" w:fill="auto"/>
            <w:noWrap w:val="0"/>
            <w:vAlign w:val="center"/>
          </w:tcPr>
          <w:p w14:paraId="25FE5023">
            <w:pPr>
              <w:spacing w:before="0" w:after="0"/>
              <w:jc w:val="center"/>
              <w:rPr>
                <w:rFonts w:eastAsia="Arial"/>
                <w:bCs/>
                <w:sz w:val="26"/>
                <w:szCs w:val="26"/>
                <w:lang w:val="vi-VN"/>
              </w:rPr>
            </w:pPr>
            <w:r>
              <w:rPr>
                <w:rFonts w:eastAsia="Arial"/>
                <w:bCs/>
                <w:sz w:val="26"/>
                <w:szCs w:val="26"/>
                <w:lang w:val="vi-VN"/>
              </w:rPr>
              <w:t>4</w:t>
            </w:r>
          </w:p>
        </w:tc>
        <w:tc>
          <w:tcPr>
            <w:tcW w:w="1134" w:type="dxa"/>
            <w:shd w:val="clear" w:color="auto" w:fill="auto"/>
            <w:noWrap w:val="0"/>
            <w:vAlign w:val="center"/>
          </w:tcPr>
          <w:p w14:paraId="3578E1E2">
            <w:pPr>
              <w:spacing w:before="0" w:after="0"/>
              <w:jc w:val="center"/>
              <w:rPr>
                <w:rFonts w:eastAsia="Arial"/>
                <w:bCs/>
                <w:sz w:val="26"/>
                <w:szCs w:val="26"/>
                <w:lang w:val="vi-VN"/>
              </w:rPr>
            </w:pPr>
            <w:r>
              <w:rPr>
                <w:rFonts w:eastAsia="Arial"/>
                <w:bCs/>
                <w:sz w:val="26"/>
                <w:szCs w:val="26"/>
                <w:lang w:val="vi-VN"/>
              </w:rPr>
              <w:t>29</w:t>
            </w:r>
            <w:r>
              <w:rPr>
                <w:rFonts w:eastAsia="Arial"/>
                <w:bCs/>
                <w:sz w:val="26"/>
                <w:szCs w:val="26"/>
              </w:rPr>
              <w:t>;</w:t>
            </w:r>
            <w:r>
              <w:rPr>
                <w:rFonts w:eastAsia="Arial"/>
                <w:bCs/>
                <w:sz w:val="26"/>
                <w:szCs w:val="26"/>
                <w:lang w:val="vi-VN"/>
              </w:rPr>
              <w:t xml:space="preserve"> 30</w:t>
            </w:r>
          </w:p>
          <w:p w14:paraId="757B1E09">
            <w:pPr>
              <w:spacing w:before="0" w:after="0"/>
              <w:jc w:val="center"/>
              <w:rPr>
                <w:rFonts w:eastAsia="Arial"/>
                <w:bCs/>
                <w:sz w:val="26"/>
                <w:szCs w:val="26"/>
                <w:lang w:val="vi-VN"/>
              </w:rPr>
            </w:pPr>
            <w:r>
              <w:rPr>
                <w:rFonts w:eastAsia="Arial"/>
                <w:bCs/>
                <w:sz w:val="26"/>
                <w:szCs w:val="26"/>
                <w:lang w:val="vi-VN"/>
              </w:rPr>
              <w:t>31</w:t>
            </w:r>
            <w:r>
              <w:rPr>
                <w:rFonts w:eastAsia="Arial"/>
                <w:bCs/>
                <w:sz w:val="26"/>
                <w:szCs w:val="26"/>
              </w:rPr>
              <w:t xml:space="preserve">; </w:t>
            </w:r>
            <w:r>
              <w:rPr>
                <w:rFonts w:eastAsia="Arial"/>
                <w:bCs/>
                <w:sz w:val="26"/>
                <w:szCs w:val="26"/>
                <w:lang w:val="vi-VN"/>
              </w:rPr>
              <w:t>32</w:t>
            </w:r>
          </w:p>
        </w:tc>
        <w:tc>
          <w:tcPr>
            <w:tcW w:w="7371" w:type="dxa"/>
            <w:shd w:val="clear" w:color="auto" w:fill="auto"/>
            <w:noWrap w:val="0"/>
            <w:vAlign w:val="center"/>
          </w:tcPr>
          <w:p w14:paraId="388BA305">
            <w:pPr>
              <w:spacing w:before="0" w:after="0" w:line="288" w:lineRule="auto"/>
              <w:rPr>
                <w:rFonts w:eastAsia="Arial"/>
                <w:b/>
                <w:bCs/>
                <w:sz w:val="26"/>
                <w:szCs w:val="26"/>
                <w:lang w:val="vi-VN"/>
              </w:rPr>
            </w:pPr>
            <w:r>
              <w:rPr>
                <w:rFonts w:eastAsia="Arial"/>
                <w:b/>
                <w:bCs/>
                <w:sz w:val="26"/>
                <w:szCs w:val="26"/>
                <w:lang w:val="vi-VN"/>
              </w:rPr>
              <w:t>Năng lực:</w:t>
            </w:r>
          </w:p>
          <w:p w14:paraId="17CDD28A">
            <w:pPr>
              <w:spacing w:before="0" w:after="0"/>
              <w:rPr>
                <w:rFonts w:eastAsia="Arial"/>
                <w:bCs/>
                <w:sz w:val="26"/>
                <w:szCs w:val="26"/>
                <w:lang w:val="vi-VN"/>
              </w:rPr>
            </w:pPr>
            <w:r>
              <w:rPr>
                <w:rFonts w:eastAsia="Arial"/>
                <w:bCs/>
                <w:sz w:val="26"/>
                <w:szCs w:val="26"/>
                <w:lang w:val="vi-VN"/>
              </w:rPr>
              <w:t>+ Nhận biết tam giác cân, giải thích tính chất của tam giác cân.</w:t>
            </w:r>
          </w:p>
          <w:p w14:paraId="073570C1">
            <w:pPr>
              <w:spacing w:before="0" w:after="0"/>
              <w:rPr>
                <w:rFonts w:eastAsia="Arial"/>
                <w:bCs/>
                <w:sz w:val="26"/>
                <w:szCs w:val="26"/>
                <w:lang w:val="vi-VN"/>
              </w:rPr>
            </w:pPr>
            <w:r>
              <w:rPr>
                <w:rFonts w:eastAsia="Arial"/>
                <w:bCs/>
                <w:sz w:val="26"/>
                <w:szCs w:val="26"/>
                <w:lang w:val="vi-VN"/>
              </w:rPr>
              <w:t>+ Nhận biết khái niệm đường trung trực của một đoạn thẳng và các tính chất cơ bản của đường trung trực.</w:t>
            </w:r>
          </w:p>
          <w:p w14:paraId="70F54284">
            <w:pPr>
              <w:spacing w:before="0" w:after="0"/>
              <w:rPr>
                <w:rFonts w:eastAsia="Arial"/>
                <w:bCs/>
                <w:sz w:val="26"/>
                <w:szCs w:val="26"/>
                <w:lang w:val="vi-VN"/>
              </w:rPr>
            </w:pPr>
            <w:r>
              <w:rPr>
                <w:rFonts w:eastAsia="Arial"/>
                <w:bCs/>
                <w:sz w:val="26"/>
                <w:szCs w:val="26"/>
                <w:lang w:val="vi-VN"/>
              </w:rPr>
              <w:t>+ Vẽ đường trung trực của một đoạn thẳng bằng dụng cụ học tập</w:t>
            </w:r>
          </w:p>
          <w:p w14:paraId="2D8E6ECC">
            <w:pPr>
              <w:spacing w:before="0" w:after="0"/>
              <w:rPr>
                <w:rFonts w:eastAsia="Arial"/>
                <w:bCs/>
                <w:sz w:val="26"/>
                <w:szCs w:val="26"/>
                <w:lang w:val="vi-VN"/>
              </w:rPr>
            </w:pPr>
            <w:r>
              <w:rPr>
                <w:rFonts w:eastAsia="Arial"/>
                <w:bCs/>
                <w:sz w:val="26"/>
                <w:szCs w:val="26"/>
                <w:lang w:val="vi-VN"/>
              </w:rPr>
              <w:t>+ Vận dụng kiến thức để giải các bài tập.</w:t>
            </w:r>
          </w:p>
          <w:p w14:paraId="6B00A5F0">
            <w:pPr>
              <w:spacing w:before="0" w:after="0"/>
              <w:rPr>
                <w:rFonts w:eastAsia="Arial"/>
                <w:bCs/>
                <w:sz w:val="26"/>
                <w:szCs w:val="26"/>
                <w:lang w:val="vi-VN"/>
              </w:rPr>
            </w:pPr>
            <w:r>
              <w:rPr>
                <w:rFonts w:eastAsia="Arial"/>
                <w:bCs/>
                <w:sz w:val="26"/>
                <w:szCs w:val="26"/>
                <w:lang w:val="vi-VN"/>
              </w:rPr>
              <w:t>+ Báo cáo kết quả Chủ đề STEM.</w:t>
            </w:r>
          </w:p>
          <w:p w14:paraId="76D8393A">
            <w:pPr>
              <w:spacing w:before="0" w:after="0" w:line="288" w:lineRule="auto"/>
              <w:rPr>
                <w:rFonts w:eastAsia="Arial"/>
                <w:b/>
                <w:bCs/>
                <w:sz w:val="26"/>
                <w:szCs w:val="26"/>
                <w:lang w:val="vi-VN"/>
              </w:rPr>
            </w:pPr>
            <w:r>
              <w:rPr>
                <w:rFonts w:eastAsia="Arial"/>
                <w:b/>
                <w:bCs/>
                <w:sz w:val="26"/>
                <w:szCs w:val="26"/>
                <w:lang w:val="vi-VN"/>
              </w:rPr>
              <w:t>Phẩm chất:</w:t>
            </w:r>
          </w:p>
          <w:p w14:paraId="6F21CE52">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p w14:paraId="732FF4E7">
            <w:pPr>
              <w:spacing w:before="0" w:after="0"/>
              <w:rPr>
                <w:rFonts w:eastAsia="Arial"/>
                <w:bCs/>
                <w:sz w:val="26"/>
                <w:szCs w:val="26"/>
                <w:lang w:val="vi-VN"/>
              </w:rPr>
            </w:pPr>
            <w:r>
              <w:rPr>
                <w:rFonts w:eastAsia="Arial"/>
                <w:sz w:val="26"/>
                <w:szCs w:val="26"/>
                <w:lang w:val="vi-VN"/>
              </w:rPr>
              <w:t>+ Chăm chỉ, nghiêm túc khi thực hiện nhiệm vụ học tập.</w:t>
            </w:r>
          </w:p>
        </w:tc>
        <w:tc>
          <w:tcPr>
            <w:tcW w:w="1275" w:type="dxa"/>
            <w:shd w:val="clear" w:color="auto" w:fill="auto"/>
            <w:noWrap w:val="0"/>
            <w:vAlign w:val="top"/>
          </w:tcPr>
          <w:p w14:paraId="411B3062">
            <w:pPr>
              <w:spacing w:before="0" w:after="0"/>
              <w:rPr>
                <w:rFonts w:eastAsia="Arial"/>
                <w:bCs/>
                <w:sz w:val="26"/>
                <w:szCs w:val="26"/>
                <w:lang w:val="vi-VN"/>
              </w:rPr>
            </w:pPr>
          </w:p>
        </w:tc>
      </w:tr>
      <w:tr w14:paraId="1BFA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27C71078">
            <w:pPr>
              <w:spacing w:before="0" w:after="0"/>
              <w:rPr>
                <w:rFonts w:eastAsia="Arial"/>
                <w:bCs/>
                <w:sz w:val="26"/>
                <w:szCs w:val="26"/>
                <w:lang w:val="vi-VN"/>
              </w:rPr>
            </w:pPr>
            <w:r>
              <w:rPr>
                <w:rFonts w:eastAsia="Arial"/>
                <w:sz w:val="26"/>
                <w:szCs w:val="26"/>
                <w:lang w:val="vi-VN"/>
              </w:rPr>
              <w:t>Bài tập cuối chương IV</w:t>
            </w:r>
          </w:p>
        </w:tc>
        <w:tc>
          <w:tcPr>
            <w:tcW w:w="993" w:type="dxa"/>
            <w:shd w:val="clear" w:color="auto" w:fill="auto"/>
            <w:noWrap w:val="0"/>
            <w:vAlign w:val="center"/>
          </w:tcPr>
          <w:p w14:paraId="0794EA2B">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0ED7D2AA">
            <w:pPr>
              <w:spacing w:before="0" w:after="0"/>
              <w:jc w:val="center"/>
              <w:rPr>
                <w:rFonts w:eastAsia="Arial"/>
                <w:bCs/>
                <w:sz w:val="26"/>
                <w:szCs w:val="26"/>
              </w:rPr>
            </w:pPr>
            <w:r>
              <w:rPr>
                <w:rFonts w:eastAsia="Arial"/>
                <w:bCs/>
                <w:sz w:val="26"/>
                <w:szCs w:val="26"/>
              </w:rPr>
              <w:t>33</w:t>
            </w:r>
          </w:p>
        </w:tc>
        <w:tc>
          <w:tcPr>
            <w:tcW w:w="7371" w:type="dxa"/>
            <w:shd w:val="clear" w:color="auto" w:fill="auto"/>
            <w:noWrap w:val="0"/>
            <w:vAlign w:val="top"/>
          </w:tcPr>
          <w:p w14:paraId="3BB21176">
            <w:pPr>
              <w:spacing w:before="0" w:after="0" w:line="288" w:lineRule="auto"/>
              <w:rPr>
                <w:rFonts w:eastAsia="Arial"/>
                <w:b/>
                <w:bCs/>
                <w:sz w:val="26"/>
                <w:szCs w:val="26"/>
              </w:rPr>
            </w:pPr>
            <w:r>
              <w:rPr>
                <w:rFonts w:eastAsia="Arial"/>
                <w:b/>
                <w:bCs/>
                <w:sz w:val="26"/>
                <w:szCs w:val="26"/>
              </w:rPr>
              <w:t>Năng lực:</w:t>
            </w:r>
          </w:p>
          <w:p w14:paraId="7DC5EDFC">
            <w:pPr>
              <w:spacing w:before="0" w:after="0" w:line="288" w:lineRule="auto"/>
              <w:rPr>
                <w:rFonts w:eastAsia="Arial"/>
                <w:b/>
                <w:bCs/>
                <w:sz w:val="26"/>
                <w:szCs w:val="26"/>
              </w:rPr>
            </w:pPr>
            <w:r>
              <w:rPr>
                <w:rFonts w:eastAsia="Arial"/>
                <w:b/>
                <w:bCs/>
                <w:sz w:val="26"/>
                <w:szCs w:val="26"/>
              </w:rPr>
              <w:t xml:space="preserve">+ </w:t>
            </w:r>
            <w:r>
              <w:rPr>
                <w:rFonts w:eastAsia="Arial"/>
                <w:sz w:val="26"/>
                <w:szCs w:val="26"/>
              </w:rPr>
              <w:t>Hệ thống các kiến thức đã học trong chương IV</w:t>
            </w:r>
          </w:p>
          <w:p w14:paraId="5E96C9A5">
            <w:pPr>
              <w:spacing w:before="0" w:after="0" w:line="288" w:lineRule="auto"/>
              <w:rPr>
                <w:rFonts w:eastAsia="Arial"/>
                <w:b/>
                <w:bCs/>
                <w:sz w:val="26"/>
                <w:szCs w:val="26"/>
              </w:rPr>
            </w:pPr>
            <w:r>
              <w:rPr>
                <w:rFonts w:eastAsia="Arial"/>
                <w:bCs/>
                <w:sz w:val="26"/>
                <w:szCs w:val="26"/>
              </w:rPr>
              <w:t>+ Vận dụng kiến thức đã học vào giải</w:t>
            </w:r>
            <w:r>
              <w:rPr>
                <w:rFonts w:eastAsia="Arial"/>
                <w:sz w:val="26"/>
                <w:szCs w:val="26"/>
              </w:rPr>
              <w:t xml:space="preserve"> các bài tập, một số bài toán thực tiễn.</w:t>
            </w:r>
          </w:p>
          <w:p w14:paraId="59F88279">
            <w:pPr>
              <w:spacing w:before="0" w:after="0" w:line="288" w:lineRule="auto"/>
              <w:rPr>
                <w:rFonts w:eastAsia="Arial"/>
                <w:b/>
                <w:bCs/>
                <w:sz w:val="26"/>
                <w:szCs w:val="26"/>
              </w:rPr>
            </w:pPr>
            <w:r>
              <w:rPr>
                <w:rFonts w:eastAsia="Arial"/>
                <w:b/>
                <w:bCs/>
                <w:sz w:val="26"/>
                <w:szCs w:val="26"/>
              </w:rPr>
              <w:t>Phẩm chất:</w:t>
            </w:r>
          </w:p>
          <w:p w14:paraId="63B88265">
            <w:pPr>
              <w:spacing w:before="0" w:after="0" w:line="288" w:lineRule="auto"/>
              <w:rPr>
                <w:rFonts w:eastAsia="Arial"/>
                <w:bCs/>
                <w:sz w:val="26"/>
                <w:szCs w:val="26"/>
              </w:rPr>
            </w:pPr>
            <w:r>
              <w:rPr>
                <w:rFonts w:eastAsia="Arial"/>
                <w:b/>
                <w:bCs/>
                <w:sz w:val="26"/>
                <w:szCs w:val="26"/>
              </w:rPr>
              <w:t xml:space="preserve">+ </w:t>
            </w:r>
            <w:r>
              <w:rPr>
                <w:rFonts w:eastAsia="Arial"/>
                <w:sz w:val="26"/>
                <w:szCs w:val="26"/>
              </w:rPr>
              <w:t xml:space="preserve">Bồi dưỡng hứng thú học tập, khả năng tổng hợp vấn đề, </w:t>
            </w:r>
            <w:r>
              <w:rPr>
                <w:rFonts w:eastAsia="Arial"/>
                <w:bCs/>
                <w:sz w:val="26"/>
                <w:szCs w:val="26"/>
              </w:rPr>
              <w:t>trí tưởng tượng; ý thức tìm tòi, khám phá và sáng tạo cho học sinh.</w:t>
            </w:r>
          </w:p>
          <w:p w14:paraId="65519781">
            <w:pPr>
              <w:spacing w:before="0" w:after="0"/>
              <w:rPr>
                <w:rFonts w:eastAsia="Arial"/>
                <w:bCs/>
                <w:sz w:val="26"/>
                <w:szCs w:val="26"/>
                <w:lang w:val="vi-VN"/>
              </w:rPr>
            </w:pPr>
            <w:r>
              <w:rPr>
                <w:rFonts w:eastAsia="Arial"/>
                <w:sz w:val="26"/>
                <w:szCs w:val="26"/>
              </w:rPr>
              <w:t>+ Chăm chỉ, cần cù trong thực hiện nhiệm vụ học tập.</w:t>
            </w:r>
            <w:r>
              <w:rPr>
                <w:rFonts w:eastAsia="Arial"/>
                <w:bCs/>
                <w:sz w:val="26"/>
                <w:szCs w:val="26"/>
              </w:rPr>
              <w:t>quyết các bài tập và các vấn đề thực tiễn</w:t>
            </w:r>
          </w:p>
        </w:tc>
        <w:tc>
          <w:tcPr>
            <w:tcW w:w="1275" w:type="dxa"/>
            <w:shd w:val="clear" w:color="auto" w:fill="auto"/>
            <w:noWrap w:val="0"/>
            <w:vAlign w:val="top"/>
          </w:tcPr>
          <w:p w14:paraId="251BCDEA">
            <w:pPr>
              <w:spacing w:before="0" w:after="0"/>
              <w:rPr>
                <w:rFonts w:eastAsia="Arial"/>
                <w:bCs/>
                <w:sz w:val="26"/>
                <w:szCs w:val="26"/>
              </w:rPr>
            </w:pPr>
          </w:p>
        </w:tc>
      </w:tr>
      <w:tr w14:paraId="7408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noWrap w:val="0"/>
            <w:vAlign w:val="center"/>
          </w:tcPr>
          <w:p w14:paraId="729E9CC2">
            <w:pPr>
              <w:spacing w:before="0" w:after="0"/>
              <w:rPr>
                <w:rFonts w:eastAsia="Arial"/>
                <w:sz w:val="26"/>
                <w:szCs w:val="26"/>
              </w:rPr>
            </w:pPr>
            <w:r>
              <w:rPr>
                <w:rFonts w:eastAsia="Arial"/>
                <w:sz w:val="26"/>
                <w:szCs w:val="26"/>
              </w:rPr>
              <w:t xml:space="preserve">Ôn tập cuối học kì 1 </w:t>
            </w:r>
          </w:p>
        </w:tc>
        <w:tc>
          <w:tcPr>
            <w:tcW w:w="993" w:type="dxa"/>
            <w:shd w:val="clear" w:color="auto" w:fill="auto"/>
            <w:noWrap w:val="0"/>
            <w:vAlign w:val="center"/>
          </w:tcPr>
          <w:p w14:paraId="7345CE47">
            <w:pPr>
              <w:spacing w:before="0" w:after="0"/>
              <w:jc w:val="center"/>
              <w:rPr>
                <w:rFonts w:eastAsia="Arial"/>
                <w:bCs/>
                <w:sz w:val="26"/>
                <w:szCs w:val="26"/>
              </w:rPr>
            </w:pPr>
            <w:r>
              <w:rPr>
                <w:rFonts w:eastAsia="Arial"/>
                <w:bCs/>
                <w:sz w:val="26"/>
                <w:szCs w:val="26"/>
              </w:rPr>
              <w:t>1</w:t>
            </w:r>
          </w:p>
        </w:tc>
        <w:tc>
          <w:tcPr>
            <w:tcW w:w="1134" w:type="dxa"/>
            <w:shd w:val="clear" w:color="auto" w:fill="auto"/>
            <w:noWrap w:val="0"/>
            <w:vAlign w:val="center"/>
          </w:tcPr>
          <w:p w14:paraId="65FA6A44">
            <w:pPr>
              <w:spacing w:before="0" w:after="0"/>
              <w:jc w:val="center"/>
              <w:rPr>
                <w:rFonts w:eastAsia="Arial"/>
                <w:bCs/>
                <w:sz w:val="26"/>
                <w:szCs w:val="26"/>
              </w:rPr>
            </w:pPr>
            <w:r>
              <w:rPr>
                <w:rFonts w:eastAsia="Arial"/>
                <w:bCs/>
                <w:sz w:val="26"/>
                <w:szCs w:val="26"/>
              </w:rPr>
              <w:t>34</w:t>
            </w:r>
          </w:p>
        </w:tc>
        <w:tc>
          <w:tcPr>
            <w:tcW w:w="7371" w:type="dxa"/>
            <w:shd w:val="clear" w:color="auto" w:fill="auto"/>
            <w:noWrap w:val="0"/>
            <w:vAlign w:val="top"/>
          </w:tcPr>
          <w:p w14:paraId="5420A704">
            <w:pPr>
              <w:tabs>
                <w:tab w:val="center" w:pos="5400"/>
                <w:tab w:val="left" w:pos="7169"/>
              </w:tabs>
              <w:spacing w:before="0" w:after="0" w:line="288" w:lineRule="auto"/>
              <w:rPr>
                <w:rFonts w:eastAsia="Arial"/>
                <w:sz w:val="26"/>
                <w:szCs w:val="26"/>
                <w:lang w:val="nl-NL"/>
              </w:rPr>
            </w:pPr>
            <w:r>
              <w:rPr>
                <w:rFonts w:eastAsia="Arial"/>
                <w:b/>
                <w:sz w:val="26"/>
                <w:szCs w:val="26"/>
                <w:lang w:val="nl-NL"/>
              </w:rPr>
              <w:t>Năng lực:</w:t>
            </w:r>
            <w:r>
              <w:rPr>
                <w:rFonts w:eastAsia="Arial"/>
                <w:sz w:val="26"/>
                <w:szCs w:val="26"/>
                <w:lang w:val="nl-NL"/>
              </w:rPr>
              <w:t xml:space="preserve"> </w:t>
            </w:r>
          </w:p>
          <w:p w14:paraId="7AD22828">
            <w:pPr>
              <w:tabs>
                <w:tab w:val="center" w:pos="5400"/>
                <w:tab w:val="left" w:pos="7169"/>
              </w:tabs>
              <w:spacing w:before="0" w:after="0" w:line="288" w:lineRule="auto"/>
              <w:rPr>
                <w:rFonts w:eastAsia="Arial"/>
                <w:sz w:val="26"/>
                <w:szCs w:val="26"/>
                <w:lang w:val="nl-NL"/>
              </w:rPr>
            </w:pPr>
            <w:r>
              <w:rPr>
                <w:rFonts w:eastAsia="Arial"/>
                <w:sz w:val="26"/>
                <w:szCs w:val="26"/>
                <w:lang w:val="nl-NL"/>
              </w:rPr>
              <w:t>+ Tổng hợp, hệ thống được kiến thức trong chương 3, 4.</w:t>
            </w:r>
          </w:p>
          <w:p w14:paraId="43DFB855">
            <w:pPr>
              <w:spacing w:before="0" w:after="0" w:line="288" w:lineRule="auto"/>
              <w:rPr>
                <w:rFonts w:eastAsia="Arial"/>
                <w:sz w:val="26"/>
                <w:szCs w:val="26"/>
                <w:lang w:val="nl-NL"/>
              </w:rPr>
            </w:pPr>
            <w:r>
              <w:rPr>
                <w:rFonts w:eastAsia="Arial"/>
                <w:i/>
                <w:sz w:val="26"/>
                <w:szCs w:val="26"/>
                <w:lang w:val="nl-NL"/>
              </w:rPr>
              <w:t xml:space="preserve">+ </w:t>
            </w:r>
            <w:r>
              <w:rPr>
                <w:rFonts w:eastAsia="Arial"/>
                <w:iCs/>
                <w:sz w:val="26"/>
                <w:szCs w:val="26"/>
                <w:lang w:val="nl-NL"/>
              </w:rPr>
              <w:t>V</w:t>
            </w:r>
            <w:r>
              <w:rPr>
                <w:rFonts w:eastAsia="Arial"/>
                <w:sz w:val="26"/>
                <w:szCs w:val="26"/>
                <w:lang w:val="nl-NL"/>
              </w:rPr>
              <w:t>ận dụng các nội dung kiến thức đã được học vào giải toán, giải quyết các vấn đề thực tiễn</w:t>
            </w:r>
          </w:p>
          <w:p w14:paraId="5EF7D0EF">
            <w:pPr>
              <w:tabs>
                <w:tab w:val="center" w:pos="5400"/>
                <w:tab w:val="left" w:pos="7169"/>
              </w:tabs>
              <w:spacing w:before="0" w:after="0" w:line="288" w:lineRule="auto"/>
              <w:rPr>
                <w:rFonts w:eastAsia="Arial"/>
                <w:sz w:val="26"/>
                <w:szCs w:val="26"/>
                <w:lang w:val="nl-NL"/>
              </w:rPr>
            </w:pPr>
            <w:r>
              <w:rPr>
                <w:rFonts w:eastAsia="Arial"/>
                <w:sz w:val="26"/>
                <w:szCs w:val="26"/>
                <w:lang w:val="nl-NL"/>
              </w:rPr>
              <w:t>+  Có kỹ năng trình bày, lập luận</w:t>
            </w:r>
          </w:p>
          <w:p w14:paraId="139F63D7">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25AEFF5C">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65A13BA1">
            <w:pPr>
              <w:spacing w:before="0" w:after="0"/>
              <w:rPr>
                <w:rFonts w:eastAsia="Arial"/>
                <w:lang w:val="vi-VN"/>
              </w:rPr>
            </w:pPr>
            <w:r>
              <w:rPr>
                <w:rFonts w:eastAsia="Arial"/>
                <w:sz w:val="26"/>
                <w:szCs w:val="26"/>
                <w:lang w:val="vi-VN"/>
              </w:rPr>
              <w:t>+ Chăm chỉ và có trách nhiệm trong thực hiện nhiệm vụ được giao.</w:t>
            </w:r>
          </w:p>
        </w:tc>
        <w:tc>
          <w:tcPr>
            <w:tcW w:w="1275" w:type="dxa"/>
            <w:shd w:val="clear" w:color="auto" w:fill="auto"/>
            <w:noWrap w:val="0"/>
            <w:vAlign w:val="top"/>
          </w:tcPr>
          <w:p w14:paraId="4318E950">
            <w:pPr>
              <w:spacing w:before="0" w:after="0"/>
              <w:rPr>
                <w:rFonts w:eastAsia="Arial"/>
                <w:bCs/>
                <w:sz w:val="26"/>
                <w:szCs w:val="26"/>
                <w:lang w:val="vi-VN"/>
              </w:rPr>
            </w:pPr>
          </w:p>
        </w:tc>
      </w:tr>
      <w:tr w14:paraId="74E5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restart"/>
            <w:shd w:val="clear" w:color="auto" w:fill="auto"/>
            <w:noWrap w:val="0"/>
            <w:vAlign w:val="center"/>
          </w:tcPr>
          <w:p w14:paraId="3CB468CC">
            <w:pPr>
              <w:spacing w:before="0" w:after="0"/>
              <w:rPr>
                <w:rFonts w:eastAsia="Arial"/>
                <w:sz w:val="26"/>
                <w:szCs w:val="26"/>
                <w:lang w:val="vi-VN"/>
              </w:rPr>
            </w:pPr>
            <w:r>
              <w:rPr>
                <w:rFonts w:eastAsia="Arial"/>
                <w:sz w:val="26"/>
                <w:szCs w:val="26"/>
                <w:lang w:val="vi-VN"/>
              </w:rPr>
              <w:t>Trả bài kiểm tra và hệ thống kiến thức HKI</w:t>
            </w:r>
          </w:p>
        </w:tc>
        <w:tc>
          <w:tcPr>
            <w:tcW w:w="993" w:type="dxa"/>
            <w:vMerge w:val="restart"/>
            <w:shd w:val="clear" w:color="auto" w:fill="auto"/>
            <w:noWrap w:val="0"/>
            <w:vAlign w:val="center"/>
          </w:tcPr>
          <w:p w14:paraId="7A61C960">
            <w:pPr>
              <w:spacing w:before="0" w:after="0"/>
              <w:jc w:val="center"/>
              <w:rPr>
                <w:rFonts w:eastAsia="Arial"/>
                <w:bCs/>
                <w:sz w:val="26"/>
                <w:szCs w:val="26"/>
                <w:lang w:val="vi-VN"/>
              </w:rPr>
            </w:pPr>
            <w:r>
              <w:rPr>
                <w:rFonts w:eastAsia="Arial"/>
                <w:bCs/>
                <w:sz w:val="26"/>
                <w:szCs w:val="26"/>
                <w:lang w:val="vi-VN"/>
              </w:rPr>
              <w:t>2</w:t>
            </w:r>
          </w:p>
        </w:tc>
        <w:tc>
          <w:tcPr>
            <w:tcW w:w="1134" w:type="dxa"/>
            <w:vMerge w:val="restart"/>
            <w:shd w:val="clear" w:color="auto" w:fill="auto"/>
            <w:noWrap w:val="0"/>
            <w:vAlign w:val="center"/>
          </w:tcPr>
          <w:p w14:paraId="409B3714">
            <w:pPr>
              <w:spacing w:before="0" w:after="0"/>
              <w:jc w:val="center"/>
              <w:rPr>
                <w:rFonts w:eastAsia="Arial"/>
                <w:bCs/>
                <w:sz w:val="26"/>
                <w:szCs w:val="26"/>
                <w:lang w:val="vi-VN"/>
              </w:rPr>
            </w:pPr>
            <w:r>
              <w:rPr>
                <w:rFonts w:eastAsia="Arial"/>
                <w:bCs/>
                <w:sz w:val="26"/>
                <w:szCs w:val="26"/>
                <w:lang w:val="vi-VN"/>
              </w:rPr>
              <w:t>35</w:t>
            </w:r>
            <w:r>
              <w:rPr>
                <w:rFonts w:eastAsia="Arial"/>
                <w:bCs/>
                <w:sz w:val="26"/>
                <w:szCs w:val="26"/>
              </w:rPr>
              <w:t xml:space="preserve">; </w:t>
            </w:r>
            <w:r>
              <w:rPr>
                <w:rFonts w:eastAsia="Arial"/>
                <w:bCs/>
                <w:sz w:val="26"/>
                <w:szCs w:val="26"/>
                <w:lang w:val="vi-VN"/>
              </w:rPr>
              <w:t>36</w:t>
            </w:r>
          </w:p>
        </w:tc>
        <w:tc>
          <w:tcPr>
            <w:tcW w:w="7371" w:type="dxa"/>
            <w:shd w:val="clear" w:color="auto" w:fill="auto"/>
            <w:noWrap w:val="0"/>
            <w:vAlign w:val="top"/>
          </w:tcPr>
          <w:p w14:paraId="440F71EC">
            <w:pPr>
              <w:spacing w:before="0" w:after="0"/>
              <w:rPr>
                <w:rFonts w:eastAsia="Arial"/>
                <w:bCs/>
                <w:sz w:val="26"/>
                <w:szCs w:val="26"/>
                <w:lang w:val="vi-VN"/>
              </w:rPr>
            </w:pPr>
            <w:r>
              <w:rPr>
                <w:rFonts w:eastAsia="Arial"/>
                <w:bCs/>
                <w:sz w:val="26"/>
                <w:szCs w:val="26"/>
                <w:lang w:val="vi-VN"/>
              </w:rPr>
              <w:t>Trả bài Kiểm tra kiến thức học kì</w:t>
            </w:r>
          </w:p>
        </w:tc>
        <w:tc>
          <w:tcPr>
            <w:tcW w:w="1275" w:type="dxa"/>
            <w:shd w:val="clear" w:color="auto" w:fill="auto"/>
            <w:noWrap w:val="0"/>
            <w:vAlign w:val="top"/>
          </w:tcPr>
          <w:p w14:paraId="58F1022D">
            <w:pPr>
              <w:spacing w:before="0" w:after="0"/>
              <w:rPr>
                <w:rFonts w:eastAsia="Arial"/>
                <w:bCs/>
                <w:sz w:val="26"/>
                <w:szCs w:val="26"/>
                <w:lang w:val="vi-VN"/>
              </w:rPr>
            </w:pPr>
          </w:p>
        </w:tc>
      </w:tr>
      <w:tr w14:paraId="2807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Merge w:val="continue"/>
            <w:shd w:val="clear" w:color="auto" w:fill="auto"/>
            <w:noWrap w:val="0"/>
            <w:vAlign w:val="center"/>
          </w:tcPr>
          <w:p w14:paraId="6525607F">
            <w:pPr>
              <w:spacing w:before="0" w:after="0"/>
              <w:rPr>
                <w:rFonts w:eastAsia="Arial"/>
                <w:sz w:val="26"/>
                <w:szCs w:val="26"/>
                <w:lang w:val="vi-VN"/>
              </w:rPr>
            </w:pPr>
          </w:p>
        </w:tc>
        <w:tc>
          <w:tcPr>
            <w:tcW w:w="993" w:type="dxa"/>
            <w:vMerge w:val="continue"/>
            <w:shd w:val="clear" w:color="auto" w:fill="auto"/>
            <w:noWrap w:val="0"/>
            <w:vAlign w:val="center"/>
          </w:tcPr>
          <w:p w14:paraId="683A8766">
            <w:pPr>
              <w:spacing w:before="0" w:after="0"/>
              <w:jc w:val="center"/>
              <w:rPr>
                <w:rFonts w:eastAsia="Arial"/>
                <w:bCs/>
                <w:sz w:val="26"/>
                <w:szCs w:val="26"/>
                <w:lang w:val="vi-VN"/>
              </w:rPr>
            </w:pPr>
          </w:p>
        </w:tc>
        <w:tc>
          <w:tcPr>
            <w:tcW w:w="1134" w:type="dxa"/>
            <w:vMerge w:val="continue"/>
            <w:shd w:val="clear" w:color="auto" w:fill="auto"/>
            <w:noWrap w:val="0"/>
            <w:vAlign w:val="center"/>
          </w:tcPr>
          <w:p w14:paraId="159B8D1F">
            <w:pPr>
              <w:spacing w:before="0" w:after="0"/>
              <w:jc w:val="center"/>
              <w:rPr>
                <w:rFonts w:eastAsia="Arial"/>
                <w:bCs/>
                <w:sz w:val="26"/>
                <w:szCs w:val="26"/>
                <w:lang w:val="vi-VN"/>
              </w:rPr>
            </w:pPr>
          </w:p>
        </w:tc>
        <w:tc>
          <w:tcPr>
            <w:tcW w:w="7371" w:type="dxa"/>
            <w:shd w:val="clear" w:color="auto" w:fill="auto"/>
            <w:noWrap w:val="0"/>
            <w:vAlign w:val="top"/>
          </w:tcPr>
          <w:p w14:paraId="1DCD88CC">
            <w:pPr>
              <w:spacing w:before="0" w:after="0"/>
              <w:rPr>
                <w:rFonts w:eastAsia="Arial"/>
                <w:bCs/>
                <w:sz w:val="26"/>
                <w:szCs w:val="26"/>
                <w:lang w:val="vi-VN"/>
              </w:rPr>
            </w:pPr>
            <w:r>
              <w:rPr>
                <w:rFonts w:eastAsia="Arial"/>
                <w:bCs/>
                <w:sz w:val="26"/>
                <w:szCs w:val="26"/>
                <w:lang w:val="vi-VN"/>
              </w:rPr>
              <w:t>Hệ thông kiến thức đã học của Học kỳ 1</w:t>
            </w:r>
          </w:p>
        </w:tc>
        <w:tc>
          <w:tcPr>
            <w:tcW w:w="1275" w:type="dxa"/>
            <w:shd w:val="clear" w:color="auto" w:fill="auto"/>
            <w:noWrap w:val="0"/>
            <w:vAlign w:val="top"/>
          </w:tcPr>
          <w:p w14:paraId="2A58752D">
            <w:pPr>
              <w:spacing w:before="0" w:after="0"/>
              <w:rPr>
                <w:rFonts w:eastAsia="Arial"/>
                <w:bCs/>
                <w:sz w:val="26"/>
                <w:szCs w:val="26"/>
                <w:lang w:val="vi-VN"/>
              </w:rPr>
            </w:pPr>
          </w:p>
        </w:tc>
      </w:tr>
    </w:tbl>
    <w:p w14:paraId="3E052FA4">
      <w:pPr>
        <w:spacing w:before="0" w:after="0"/>
        <w:rPr>
          <w:rFonts w:eastAsia="Arial"/>
          <w:b/>
          <w:bCs/>
          <w:color w:val="C00000"/>
          <w:szCs w:val="28"/>
        </w:rPr>
      </w:pPr>
      <w:r>
        <w:rPr>
          <w:rFonts w:eastAsia="Arial"/>
          <w:b/>
          <w:bCs/>
          <w:color w:val="auto"/>
          <w:sz w:val="26"/>
          <w:szCs w:val="26"/>
          <w:lang w:val="vi-VN"/>
        </w:rPr>
        <w:t xml:space="preserve">                                                                               </w:t>
      </w:r>
      <w:r>
        <w:rPr>
          <w:rFonts w:eastAsia="Arial"/>
          <w:b/>
          <w:bCs/>
          <w:color w:val="C00000"/>
          <w:szCs w:val="28"/>
        </w:rPr>
        <w:t>HỌC KÌ II</w:t>
      </w:r>
    </w:p>
    <w:p w14:paraId="741998D8">
      <w:pPr>
        <w:spacing w:before="0" w:after="0"/>
        <w:rPr>
          <w:rFonts w:eastAsia="Arial"/>
          <w:b/>
          <w:bCs/>
          <w:color w:val="C00000"/>
          <w:szCs w:val="28"/>
        </w:rPr>
      </w:pPr>
    </w:p>
    <w:tbl>
      <w:tblPr>
        <w:tblStyle w:val="12"/>
        <w:tblW w:w="13608"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1040"/>
        <w:gridCol w:w="1170"/>
        <w:gridCol w:w="7638"/>
        <w:gridCol w:w="992"/>
      </w:tblGrid>
      <w:tr w14:paraId="03D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013CFDDD">
            <w:pPr>
              <w:spacing w:before="0" w:after="0"/>
              <w:jc w:val="center"/>
              <w:rPr>
                <w:rFonts w:eastAsia="Arial"/>
                <w:b/>
                <w:sz w:val="26"/>
                <w:szCs w:val="26"/>
              </w:rPr>
            </w:pPr>
            <w:r>
              <w:rPr>
                <w:rFonts w:eastAsia="Arial"/>
                <w:b/>
                <w:sz w:val="26"/>
                <w:szCs w:val="26"/>
              </w:rPr>
              <w:t>Bài học</w:t>
            </w:r>
          </w:p>
        </w:tc>
        <w:tc>
          <w:tcPr>
            <w:tcW w:w="1040" w:type="dxa"/>
            <w:shd w:val="clear" w:color="auto" w:fill="auto"/>
            <w:noWrap w:val="0"/>
            <w:vAlign w:val="center"/>
          </w:tcPr>
          <w:p w14:paraId="466A2292">
            <w:pPr>
              <w:spacing w:before="0" w:after="0"/>
              <w:jc w:val="center"/>
              <w:rPr>
                <w:rFonts w:eastAsia="Arial"/>
                <w:b/>
                <w:sz w:val="26"/>
                <w:szCs w:val="26"/>
              </w:rPr>
            </w:pPr>
            <w:r>
              <w:rPr>
                <w:rFonts w:eastAsia="Arial"/>
                <w:b/>
                <w:sz w:val="26"/>
                <w:szCs w:val="26"/>
              </w:rPr>
              <w:t>Số tiết</w:t>
            </w:r>
          </w:p>
        </w:tc>
        <w:tc>
          <w:tcPr>
            <w:tcW w:w="1170" w:type="dxa"/>
            <w:shd w:val="clear" w:color="auto" w:fill="auto"/>
            <w:noWrap w:val="0"/>
            <w:vAlign w:val="center"/>
          </w:tcPr>
          <w:p w14:paraId="6C484AFE">
            <w:pPr>
              <w:spacing w:before="0" w:after="0"/>
              <w:jc w:val="center"/>
              <w:rPr>
                <w:rFonts w:eastAsia="Arial"/>
                <w:b/>
                <w:sz w:val="26"/>
                <w:szCs w:val="26"/>
              </w:rPr>
            </w:pPr>
            <w:r>
              <w:rPr>
                <w:rFonts w:eastAsia="Arial"/>
                <w:b/>
                <w:sz w:val="26"/>
                <w:szCs w:val="26"/>
              </w:rPr>
              <w:t>Tiết theo PPCT</w:t>
            </w:r>
          </w:p>
        </w:tc>
        <w:tc>
          <w:tcPr>
            <w:tcW w:w="7638" w:type="dxa"/>
            <w:shd w:val="clear" w:color="auto" w:fill="auto"/>
            <w:noWrap w:val="0"/>
            <w:vAlign w:val="center"/>
          </w:tcPr>
          <w:p w14:paraId="6A563112">
            <w:pPr>
              <w:spacing w:before="0" w:after="0"/>
              <w:jc w:val="center"/>
              <w:rPr>
                <w:rFonts w:eastAsia="Arial"/>
                <w:b/>
                <w:sz w:val="26"/>
                <w:szCs w:val="26"/>
              </w:rPr>
            </w:pPr>
            <w:r>
              <w:rPr>
                <w:rFonts w:eastAsia="Arial"/>
                <w:b/>
                <w:sz w:val="26"/>
                <w:szCs w:val="26"/>
              </w:rPr>
              <w:t>Yêu cầu cần đạt.</w:t>
            </w:r>
          </w:p>
        </w:tc>
        <w:tc>
          <w:tcPr>
            <w:tcW w:w="992" w:type="dxa"/>
            <w:shd w:val="clear" w:color="auto" w:fill="auto"/>
            <w:noWrap w:val="0"/>
            <w:vAlign w:val="center"/>
          </w:tcPr>
          <w:p w14:paraId="19D1AFDC">
            <w:pPr>
              <w:spacing w:before="0" w:after="0"/>
              <w:jc w:val="center"/>
              <w:rPr>
                <w:rFonts w:eastAsia="Arial"/>
                <w:b/>
                <w:sz w:val="26"/>
                <w:szCs w:val="26"/>
              </w:rPr>
            </w:pPr>
            <w:r>
              <w:rPr>
                <w:rFonts w:eastAsia="Arial"/>
                <w:b/>
                <w:sz w:val="26"/>
                <w:szCs w:val="26"/>
              </w:rPr>
              <w:t>Thiết bị dạy học</w:t>
            </w:r>
          </w:p>
        </w:tc>
      </w:tr>
      <w:tr w14:paraId="0072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77B8E5E6">
            <w:pPr>
              <w:spacing w:before="0" w:after="0"/>
              <w:jc w:val="center"/>
              <w:rPr>
                <w:rFonts w:eastAsia="Arial"/>
                <w:b/>
                <w:sz w:val="26"/>
                <w:szCs w:val="26"/>
              </w:rPr>
            </w:pPr>
            <w:r>
              <w:rPr>
                <w:rFonts w:eastAsia="Arial"/>
                <w:b/>
                <w:sz w:val="26"/>
                <w:szCs w:val="26"/>
              </w:rPr>
              <w:t>CHƯƠNG VI. TỈ LỆ THỨC VÀ ĐẠI LƯỢNG TỈ LỆ</w:t>
            </w:r>
          </w:p>
        </w:tc>
      </w:tr>
      <w:tr w14:paraId="764C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68" w:type="dxa"/>
            <w:shd w:val="clear" w:color="auto" w:fill="auto"/>
            <w:noWrap w:val="0"/>
            <w:vAlign w:val="center"/>
          </w:tcPr>
          <w:p w14:paraId="68E4B7F9">
            <w:pPr>
              <w:spacing w:before="0" w:after="0"/>
              <w:rPr>
                <w:rFonts w:eastAsia="Arial"/>
                <w:bCs/>
                <w:sz w:val="26"/>
                <w:szCs w:val="26"/>
              </w:rPr>
            </w:pPr>
            <w:r>
              <w:rPr>
                <w:rFonts w:eastAsia="Arial"/>
                <w:sz w:val="26"/>
                <w:szCs w:val="26"/>
              </w:rPr>
              <w:t xml:space="preserve">Bài 20: Tỉ lệ thức </w:t>
            </w:r>
          </w:p>
          <w:p w14:paraId="0AE8963B">
            <w:pPr>
              <w:spacing w:before="0" w:after="0"/>
              <w:rPr>
                <w:rFonts w:eastAsia="Arial"/>
                <w:bCs/>
                <w:sz w:val="26"/>
                <w:szCs w:val="26"/>
              </w:rPr>
            </w:pPr>
          </w:p>
        </w:tc>
        <w:tc>
          <w:tcPr>
            <w:tcW w:w="1040" w:type="dxa"/>
            <w:shd w:val="clear" w:color="auto" w:fill="auto"/>
            <w:noWrap w:val="0"/>
            <w:vAlign w:val="center"/>
          </w:tcPr>
          <w:p w14:paraId="1F701725">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404AC723">
            <w:pPr>
              <w:spacing w:before="0" w:after="0"/>
              <w:jc w:val="center"/>
              <w:rPr>
                <w:rFonts w:eastAsia="Arial"/>
                <w:bCs/>
                <w:sz w:val="26"/>
                <w:szCs w:val="26"/>
                <w:lang w:val="vi-VN"/>
              </w:rPr>
            </w:pPr>
            <w:r>
              <w:rPr>
                <w:rFonts w:eastAsia="Arial"/>
                <w:bCs/>
                <w:sz w:val="26"/>
                <w:szCs w:val="26"/>
                <w:lang w:val="vi-VN"/>
              </w:rPr>
              <w:t>37</w:t>
            </w:r>
            <w:r>
              <w:rPr>
                <w:rFonts w:eastAsia="Arial"/>
                <w:bCs/>
                <w:sz w:val="26"/>
                <w:szCs w:val="26"/>
              </w:rPr>
              <w:t xml:space="preserve">; </w:t>
            </w:r>
            <w:r>
              <w:rPr>
                <w:rFonts w:eastAsia="Arial"/>
                <w:bCs/>
                <w:sz w:val="26"/>
                <w:szCs w:val="26"/>
                <w:lang w:val="vi-VN"/>
              </w:rPr>
              <w:t>38</w:t>
            </w:r>
          </w:p>
        </w:tc>
        <w:tc>
          <w:tcPr>
            <w:tcW w:w="7638" w:type="dxa"/>
            <w:shd w:val="clear" w:color="auto" w:fill="auto"/>
            <w:noWrap w:val="0"/>
            <w:vAlign w:val="center"/>
          </w:tcPr>
          <w:p w14:paraId="42C0CE4D">
            <w:pPr>
              <w:tabs>
                <w:tab w:val="center" w:pos="5400"/>
                <w:tab w:val="left" w:pos="7169"/>
              </w:tabs>
              <w:spacing w:before="0" w:after="0" w:line="288" w:lineRule="auto"/>
              <w:rPr>
                <w:rFonts w:eastAsia="Arial"/>
                <w:iCs/>
                <w:sz w:val="26"/>
                <w:szCs w:val="26"/>
                <w:lang w:val="vi-VN"/>
              </w:rPr>
            </w:pPr>
            <w:r>
              <w:rPr>
                <w:rFonts w:eastAsia="Arial"/>
                <w:b/>
                <w:iCs/>
                <w:sz w:val="26"/>
                <w:szCs w:val="26"/>
                <w:lang w:val="vi-VN"/>
              </w:rPr>
              <w:t>Năng lực</w:t>
            </w:r>
            <w:r>
              <w:rPr>
                <w:rFonts w:eastAsia="Arial"/>
                <w:iCs/>
                <w:sz w:val="26"/>
                <w:szCs w:val="26"/>
                <w:lang w:val="vi-VN"/>
              </w:rPr>
              <w:t>:</w:t>
            </w:r>
          </w:p>
          <w:p w14:paraId="4FE1D7E1">
            <w:pPr>
              <w:spacing w:before="0" w:after="0"/>
              <w:rPr>
                <w:rFonts w:eastAsia="Arial"/>
                <w:bCs/>
                <w:sz w:val="26"/>
                <w:szCs w:val="26"/>
                <w:lang w:val="vi-VN"/>
              </w:rPr>
            </w:pPr>
            <w:r>
              <w:rPr>
                <w:rFonts w:eastAsia="Arial"/>
                <w:bCs/>
                <w:sz w:val="26"/>
                <w:szCs w:val="26"/>
                <w:lang w:val="vi-VN"/>
              </w:rPr>
              <w:t>+ Nhận biết tỉ lệ thức và các tính chất của tỉ lệ thức</w:t>
            </w:r>
          </w:p>
          <w:p w14:paraId="40BD6F37">
            <w:pPr>
              <w:spacing w:before="0" w:after="0"/>
              <w:rPr>
                <w:rFonts w:eastAsia="Arial"/>
                <w:bCs/>
                <w:sz w:val="26"/>
                <w:szCs w:val="26"/>
                <w:lang w:val="vi-VN"/>
              </w:rPr>
            </w:pPr>
            <w:r>
              <w:rPr>
                <w:rFonts w:eastAsia="Arial"/>
                <w:bCs/>
                <w:sz w:val="26"/>
                <w:szCs w:val="26"/>
                <w:lang w:val="vi-VN"/>
              </w:rPr>
              <w:t>+ Vận dụng tính chất của tỉ lệ thức trong giải toán</w:t>
            </w:r>
          </w:p>
          <w:p w14:paraId="583FAF46">
            <w:pPr>
              <w:tabs>
                <w:tab w:val="center" w:pos="5400"/>
                <w:tab w:val="left" w:pos="7169"/>
              </w:tabs>
              <w:spacing w:before="0" w:after="0" w:line="288" w:lineRule="auto"/>
              <w:rPr>
                <w:rFonts w:eastAsia="Arial"/>
                <w:bCs/>
                <w:sz w:val="26"/>
                <w:szCs w:val="26"/>
                <w:lang w:val="nl-NL"/>
              </w:rPr>
            </w:pPr>
            <w:r>
              <w:rPr>
                <w:rFonts w:eastAsia="Arial"/>
                <w:bCs/>
                <w:sz w:val="26"/>
                <w:szCs w:val="26"/>
                <w:lang w:val="nl-NL"/>
              </w:rPr>
              <w:t>+ Giải quyết được một số bài toán có nội dung liên quan đến tỷ lệ thức</w:t>
            </w:r>
          </w:p>
          <w:p w14:paraId="48D6946D">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5F387B78">
            <w:pPr>
              <w:autoSpaceDE w:val="0"/>
              <w:autoSpaceDN w:val="0"/>
              <w:adjustRightInd w:val="0"/>
              <w:spacing w:before="0" w:after="0" w:line="288" w:lineRule="auto"/>
              <w:rPr>
                <w:rFonts w:eastAsia="Arial"/>
                <w:sz w:val="26"/>
                <w:szCs w:val="26"/>
                <w:lang w:val="de-AT"/>
              </w:rPr>
            </w:pPr>
            <w:r>
              <w:rPr>
                <w:rFonts w:eastAsia="Arial"/>
                <w:sz w:val="26"/>
                <w:szCs w:val="26"/>
                <w:lang w:val="de-AT"/>
              </w:rPr>
              <w:t>+ Thông qua quá trình tìm hiểu, suy luận tính toán, hình thành phẩm chất chăm chỉ.</w:t>
            </w:r>
          </w:p>
          <w:p w14:paraId="07F01244">
            <w:pPr>
              <w:spacing w:before="0" w:after="0"/>
              <w:rPr>
                <w:rFonts w:eastAsia="Arial"/>
                <w:bCs/>
                <w:sz w:val="26"/>
                <w:szCs w:val="26"/>
                <w:lang w:val="de-AT"/>
              </w:rPr>
            </w:pPr>
            <w:r>
              <w:rPr>
                <w:rFonts w:eastAsia="Arial"/>
                <w:sz w:val="26"/>
                <w:szCs w:val="26"/>
                <w:lang w:val="de-AT"/>
              </w:rPr>
              <w:t xml:space="preserve">+ Thông qua hoạt động nhóm, hình thành </w:t>
            </w:r>
            <w:r>
              <w:rPr>
                <w:rFonts w:eastAsia="Arial"/>
                <w:bCs/>
                <w:sz w:val="26"/>
                <w:szCs w:val="26"/>
                <w:lang w:val="de-AT"/>
              </w:rPr>
              <w:t>lòng nhân ái, tính trách nhiệm.</w:t>
            </w:r>
          </w:p>
        </w:tc>
        <w:tc>
          <w:tcPr>
            <w:tcW w:w="992" w:type="dxa"/>
            <w:shd w:val="clear" w:color="auto" w:fill="auto"/>
            <w:noWrap w:val="0"/>
            <w:vAlign w:val="top"/>
          </w:tcPr>
          <w:p w14:paraId="5DD0F158">
            <w:pPr>
              <w:spacing w:before="0" w:after="0"/>
              <w:rPr>
                <w:rFonts w:eastAsia="Arial"/>
                <w:bCs/>
                <w:sz w:val="26"/>
                <w:szCs w:val="26"/>
                <w:lang w:val="de-AT"/>
              </w:rPr>
            </w:pPr>
          </w:p>
        </w:tc>
      </w:tr>
      <w:tr w14:paraId="0BA3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68" w:type="dxa"/>
            <w:shd w:val="clear" w:color="auto" w:fill="auto"/>
            <w:noWrap w:val="0"/>
            <w:vAlign w:val="center"/>
          </w:tcPr>
          <w:p w14:paraId="7A2F0768">
            <w:pPr>
              <w:spacing w:before="0" w:after="0"/>
              <w:rPr>
                <w:rFonts w:eastAsia="Arial"/>
                <w:b/>
                <w:sz w:val="26"/>
                <w:szCs w:val="26"/>
                <w:lang w:val="de-AT"/>
              </w:rPr>
            </w:pPr>
            <w:r>
              <w:rPr>
                <w:rFonts w:eastAsia="Arial"/>
                <w:b/>
                <w:sz w:val="26"/>
                <w:szCs w:val="26"/>
                <w:lang w:val="de-AT"/>
              </w:rPr>
              <w:t>Nghiên cứu bài học:</w:t>
            </w:r>
          </w:p>
          <w:p w14:paraId="715B6BD9">
            <w:pPr>
              <w:spacing w:before="0" w:after="0"/>
              <w:rPr>
                <w:rFonts w:eastAsia="Arial"/>
                <w:bCs/>
                <w:sz w:val="26"/>
                <w:szCs w:val="26"/>
                <w:lang w:val="de-AT"/>
              </w:rPr>
            </w:pPr>
            <w:r>
              <w:rPr>
                <w:rFonts w:eastAsia="Arial"/>
                <w:sz w:val="26"/>
                <w:szCs w:val="26"/>
                <w:lang w:val="de-AT"/>
              </w:rPr>
              <w:t xml:space="preserve">Bài 21: Tính chất dãy tỉ số bằng nhau </w:t>
            </w:r>
          </w:p>
          <w:p w14:paraId="2505607E">
            <w:pPr>
              <w:spacing w:before="0" w:after="0"/>
              <w:rPr>
                <w:rFonts w:eastAsia="Arial"/>
                <w:bCs/>
                <w:sz w:val="26"/>
                <w:szCs w:val="26"/>
                <w:lang w:val="de-AT"/>
              </w:rPr>
            </w:pPr>
          </w:p>
        </w:tc>
        <w:tc>
          <w:tcPr>
            <w:tcW w:w="1040" w:type="dxa"/>
            <w:shd w:val="clear" w:color="auto" w:fill="auto"/>
            <w:noWrap w:val="0"/>
            <w:vAlign w:val="center"/>
          </w:tcPr>
          <w:p w14:paraId="53EA1E61">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1526C4CA">
            <w:pPr>
              <w:spacing w:before="0" w:after="0"/>
              <w:jc w:val="center"/>
              <w:rPr>
                <w:rFonts w:eastAsia="Arial"/>
                <w:bCs/>
                <w:sz w:val="26"/>
                <w:szCs w:val="26"/>
                <w:lang w:val="vi-VN"/>
              </w:rPr>
            </w:pPr>
            <w:r>
              <w:rPr>
                <w:rFonts w:eastAsia="Arial"/>
                <w:bCs/>
                <w:sz w:val="26"/>
                <w:szCs w:val="26"/>
                <w:lang w:val="vi-VN"/>
              </w:rPr>
              <w:t>39</w:t>
            </w:r>
            <w:r>
              <w:rPr>
                <w:rFonts w:eastAsia="Arial"/>
                <w:bCs/>
                <w:sz w:val="26"/>
                <w:szCs w:val="26"/>
              </w:rPr>
              <w:t>;</w:t>
            </w:r>
            <w:r>
              <w:rPr>
                <w:rFonts w:eastAsia="Arial"/>
                <w:bCs/>
                <w:sz w:val="26"/>
                <w:szCs w:val="26"/>
                <w:lang w:val="vi-VN"/>
              </w:rPr>
              <w:t xml:space="preserve"> 40</w:t>
            </w:r>
          </w:p>
        </w:tc>
        <w:tc>
          <w:tcPr>
            <w:tcW w:w="7638" w:type="dxa"/>
            <w:shd w:val="clear" w:color="auto" w:fill="auto"/>
            <w:noWrap w:val="0"/>
            <w:vAlign w:val="center"/>
          </w:tcPr>
          <w:p w14:paraId="7E9AF976">
            <w:pPr>
              <w:tabs>
                <w:tab w:val="center" w:pos="5400"/>
                <w:tab w:val="left" w:pos="7169"/>
              </w:tabs>
              <w:spacing w:before="0" w:after="0" w:line="288" w:lineRule="auto"/>
              <w:rPr>
                <w:rFonts w:eastAsia="Arial"/>
                <w:iCs/>
                <w:sz w:val="26"/>
                <w:szCs w:val="26"/>
                <w:lang w:val="vi-VN"/>
              </w:rPr>
            </w:pPr>
            <w:r>
              <w:rPr>
                <w:rFonts w:eastAsia="Arial"/>
                <w:b/>
                <w:iCs/>
                <w:sz w:val="26"/>
                <w:szCs w:val="26"/>
                <w:lang w:val="vi-VN"/>
              </w:rPr>
              <w:t>Năng lực</w:t>
            </w:r>
            <w:r>
              <w:rPr>
                <w:rFonts w:eastAsia="Arial"/>
                <w:iCs/>
                <w:sz w:val="26"/>
                <w:szCs w:val="26"/>
                <w:lang w:val="vi-VN"/>
              </w:rPr>
              <w:t>:</w:t>
            </w:r>
          </w:p>
          <w:p w14:paraId="4971A343">
            <w:pPr>
              <w:spacing w:before="0" w:after="0" w:line="288" w:lineRule="auto"/>
              <w:rPr>
                <w:rFonts w:eastAsia="Arial"/>
                <w:bCs/>
                <w:sz w:val="26"/>
                <w:szCs w:val="26"/>
                <w:lang w:val="vi-VN"/>
              </w:rPr>
            </w:pPr>
            <w:r>
              <w:rPr>
                <w:rFonts w:eastAsia="Arial"/>
                <w:bCs/>
                <w:sz w:val="26"/>
                <w:szCs w:val="26"/>
                <w:lang w:val="vi-VN"/>
              </w:rPr>
              <w:t>+ Nhận biết được dãy tỉ số bằng nhau, tính chất của dãy tỉ số bằng nhau</w:t>
            </w:r>
          </w:p>
          <w:p w14:paraId="7F36C4A2">
            <w:pPr>
              <w:widowControl w:val="0"/>
              <w:tabs>
                <w:tab w:val="left" w:pos="319"/>
              </w:tabs>
              <w:autoSpaceDE w:val="0"/>
              <w:autoSpaceDN w:val="0"/>
              <w:spacing w:before="0" w:after="0" w:line="288" w:lineRule="auto"/>
              <w:rPr>
                <w:rFonts w:eastAsia="Arial"/>
                <w:bCs/>
                <w:sz w:val="26"/>
                <w:szCs w:val="26"/>
                <w:lang w:val="vi-VN"/>
              </w:rPr>
            </w:pPr>
            <w:r>
              <w:rPr>
                <w:rFonts w:eastAsia="Arial"/>
                <w:bCs/>
                <w:sz w:val="26"/>
                <w:szCs w:val="26"/>
                <w:lang w:val="vi-VN"/>
              </w:rPr>
              <w:t>+ Vận dụng tính chất của dãy tỉ số bằng nhau trong giải toán</w:t>
            </w:r>
          </w:p>
          <w:p w14:paraId="4D404772">
            <w:pPr>
              <w:widowControl w:val="0"/>
              <w:tabs>
                <w:tab w:val="left" w:pos="319"/>
              </w:tabs>
              <w:autoSpaceDE w:val="0"/>
              <w:autoSpaceDN w:val="0"/>
              <w:spacing w:before="0" w:after="0" w:line="288" w:lineRule="auto"/>
              <w:rPr>
                <w:rFonts w:eastAsia="Arial"/>
                <w:bCs/>
                <w:sz w:val="26"/>
                <w:szCs w:val="26"/>
                <w:lang w:val="vi-VN"/>
              </w:rPr>
            </w:pPr>
            <w:r>
              <w:rPr>
                <w:rFonts w:eastAsia="Arial"/>
                <w:sz w:val="26"/>
                <w:szCs w:val="26"/>
                <w:lang w:val="vi-VN"/>
              </w:rPr>
              <w:t xml:space="preserve">+ Giải được một số bài toán có nội dung thực tiễn  liên quan đến </w:t>
            </w:r>
            <w:r>
              <w:rPr>
                <w:rFonts w:eastAsia="Arial"/>
                <w:bCs/>
                <w:sz w:val="26"/>
                <w:szCs w:val="26"/>
                <w:lang w:val="vi-VN"/>
              </w:rPr>
              <w:t>dãy tỉ số bằng nhau.</w:t>
            </w:r>
          </w:p>
          <w:p w14:paraId="3080707F">
            <w:pPr>
              <w:autoSpaceDE w:val="0"/>
              <w:autoSpaceDN w:val="0"/>
              <w:adjustRightInd w:val="0"/>
              <w:spacing w:before="0" w:after="0" w:line="288" w:lineRule="auto"/>
              <w:rPr>
                <w:rFonts w:eastAsia="Arial"/>
                <w:sz w:val="26"/>
                <w:szCs w:val="26"/>
                <w:lang w:val="vi-VN"/>
              </w:rPr>
            </w:pPr>
            <w:r>
              <w:rPr>
                <w:rFonts w:eastAsia="Arial"/>
                <w:b/>
                <w:sz w:val="26"/>
                <w:szCs w:val="26"/>
                <w:lang w:val="vi-VN"/>
              </w:rPr>
              <w:t>Phẩm chất</w:t>
            </w:r>
            <w:r>
              <w:rPr>
                <w:rFonts w:eastAsia="Arial"/>
                <w:sz w:val="26"/>
                <w:szCs w:val="26"/>
                <w:lang w:val="vi-VN"/>
              </w:rPr>
              <w:t xml:space="preserve">: </w:t>
            </w:r>
          </w:p>
          <w:p w14:paraId="14854E66">
            <w:pPr>
              <w:autoSpaceDE w:val="0"/>
              <w:autoSpaceDN w:val="0"/>
              <w:adjustRightInd w:val="0"/>
              <w:spacing w:before="0" w:after="0" w:line="288" w:lineRule="auto"/>
              <w:rPr>
                <w:rFonts w:eastAsia="Arial"/>
                <w:sz w:val="26"/>
                <w:szCs w:val="26"/>
                <w:lang w:val="de-AT"/>
              </w:rPr>
            </w:pPr>
            <w:r>
              <w:rPr>
                <w:rFonts w:eastAsia="Arial"/>
                <w:sz w:val="26"/>
                <w:szCs w:val="26"/>
                <w:lang w:val="de-AT"/>
              </w:rPr>
              <w:t>+ Thông qua quá trình tìm hiểu, suy luận tính toán, hình thành phẩm chất chăm chỉ.</w:t>
            </w:r>
          </w:p>
          <w:p w14:paraId="30A69CD2">
            <w:pPr>
              <w:spacing w:before="0" w:after="0"/>
              <w:rPr>
                <w:rFonts w:eastAsia="Arial"/>
                <w:bCs/>
                <w:sz w:val="26"/>
                <w:szCs w:val="26"/>
                <w:lang w:val="vi-VN"/>
              </w:rPr>
            </w:pPr>
            <w:r>
              <w:rPr>
                <w:rFonts w:eastAsia="Arial"/>
                <w:sz w:val="26"/>
                <w:szCs w:val="26"/>
                <w:lang w:val="de-AT"/>
              </w:rPr>
              <w:t xml:space="preserve">+ Thông qua hoạt động nhóm, hình </w:t>
            </w:r>
          </w:p>
        </w:tc>
        <w:tc>
          <w:tcPr>
            <w:tcW w:w="992" w:type="dxa"/>
            <w:shd w:val="clear" w:color="auto" w:fill="auto"/>
            <w:noWrap w:val="0"/>
            <w:vAlign w:val="top"/>
          </w:tcPr>
          <w:p w14:paraId="55D09C25">
            <w:pPr>
              <w:spacing w:before="0" w:after="0"/>
              <w:rPr>
                <w:rFonts w:eastAsia="Arial"/>
                <w:b/>
                <w:sz w:val="26"/>
                <w:szCs w:val="26"/>
                <w:lang w:val="de-AT"/>
              </w:rPr>
            </w:pPr>
          </w:p>
        </w:tc>
      </w:tr>
      <w:tr w14:paraId="071C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68" w:type="dxa"/>
            <w:shd w:val="clear" w:color="auto" w:fill="auto"/>
            <w:noWrap w:val="0"/>
            <w:vAlign w:val="center"/>
          </w:tcPr>
          <w:p w14:paraId="2D22EA30">
            <w:pPr>
              <w:spacing w:before="0" w:after="0"/>
              <w:rPr>
                <w:rFonts w:eastAsia="Arial"/>
                <w:bCs/>
                <w:sz w:val="26"/>
                <w:szCs w:val="26"/>
              </w:rPr>
            </w:pPr>
            <w:r>
              <w:rPr>
                <w:rFonts w:eastAsia="Arial"/>
                <w:sz w:val="26"/>
                <w:szCs w:val="26"/>
              </w:rPr>
              <w:t xml:space="preserve">Luyện tập chung </w:t>
            </w:r>
          </w:p>
          <w:p w14:paraId="60E946E9">
            <w:pPr>
              <w:spacing w:before="0" w:after="0"/>
              <w:rPr>
                <w:rFonts w:eastAsia="Arial"/>
                <w:bCs/>
                <w:sz w:val="26"/>
                <w:szCs w:val="26"/>
              </w:rPr>
            </w:pPr>
          </w:p>
        </w:tc>
        <w:tc>
          <w:tcPr>
            <w:tcW w:w="1040" w:type="dxa"/>
            <w:shd w:val="clear" w:color="auto" w:fill="auto"/>
            <w:noWrap w:val="0"/>
            <w:vAlign w:val="center"/>
          </w:tcPr>
          <w:p w14:paraId="6BAF19B5">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4F6B663A">
            <w:pPr>
              <w:spacing w:before="0" w:after="0"/>
              <w:jc w:val="center"/>
              <w:rPr>
                <w:rFonts w:eastAsia="Arial"/>
                <w:bCs/>
                <w:sz w:val="26"/>
                <w:szCs w:val="26"/>
                <w:lang w:val="vi-VN"/>
              </w:rPr>
            </w:pPr>
            <w:r>
              <w:rPr>
                <w:rFonts w:eastAsia="Arial"/>
                <w:bCs/>
                <w:sz w:val="26"/>
                <w:szCs w:val="26"/>
                <w:lang w:val="vi-VN"/>
              </w:rPr>
              <w:t>41</w:t>
            </w:r>
            <w:r>
              <w:rPr>
                <w:rFonts w:eastAsia="Arial"/>
                <w:bCs/>
                <w:sz w:val="26"/>
                <w:szCs w:val="26"/>
              </w:rPr>
              <w:t xml:space="preserve">; </w:t>
            </w:r>
            <w:r>
              <w:rPr>
                <w:rFonts w:eastAsia="Arial"/>
                <w:bCs/>
                <w:sz w:val="26"/>
                <w:szCs w:val="26"/>
                <w:lang w:val="vi-VN"/>
              </w:rPr>
              <w:t>42</w:t>
            </w:r>
          </w:p>
        </w:tc>
        <w:tc>
          <w:tcPr>
            <w:tcW w:w="7638" w:type="dxa"/>
            <w:shd w:val="clear" w:color="auto" w:fill="auto"/>
            <w:noWrap w:val="0"/>
            <w:vAlign w:val="center"/>
          </w:tcPr>
          <w:p w14:paraId="79765118">
            <w:pPr>
              <w:tabs>
                <w:tab w:val="center" w:pos="5400"/>
                <w:tab w:val="left" w:pos="7169"/>
              </w:tabs>
              <w:spacing w:before="0" w:after="0" w:line="288" w:lineRule="auto"/>
              <w:rPr>
                <w:rFonts w:eastAsia="Arial"/>
                <w:iCs/>
                <w:sz w:val="26"/>
                <w:szCs w:val="26"/>
                <w:lang w:val="vi-VN"/>
              </w:rPr>
            </w:pPr>
            <w:r>
              <w:rPr>
                <w:rFonts w:eastAsia="Arial"/>
                <w:b/>
                <w:iCs/>
                <w:sz w:val="26"/>
                <w:szCs w:val="26"/>
                <w:lang w:val="vi-VN"/>
              </w:rPr>
              <w:t>Năng lực</w:t>
            </w:r>
            <w:r>
              <w:rPr>
                <w:rFonts w:eastAsia="Arial"/>
                <w:iCs/>
                <w:sz w:val="26"/>
                <w:szCs w:val="26"/>
                <w:lang w:val="vi-VN"/>
              </w:rPr>
              <w:t xml:space="preserve">: </w:t>
            </w:r>
          </w:p>
          <w:p w14:paraId="449F85B1">
            <w:pPr>
              <w:tabs>
                <w:tab w:val="center" w:pos="5400"/>
                <w:tab w:val="left" w:pos="7169"/>
              </w:tabs>
              <w:spacing w:before="0" w:after="0" w:line="288" w:lineRule="auto"/>
              <w:rPr>
                <w:rFonts w:eastAsia="Arial"/>
                <w:sz w:val="26"/>
                <w:szCs w:val="26"/>
                <w:lang w:val="nl-NL"/>
              </w:rPr>
            </w:pPr>
            <w:r>
              <w:rPr>
                <w:rFonts w:eastAsia="Arial"/>
                <w:b/>
                <w:i/>
                <w:sz w:val="26"/>
                <w:szCs w:val="26"/>
                <w:lang w:val="nl-NL"/>
              </w:rPr>
              <w:t xml:space="preserve">+ </w:t>
            </w:r>
            <w:r>
              <w:rPr>
                <w:rFonts w:eastAsia="Arial"/>
                <w:sz w:val="26"/>
                <w:szCs w:val="26"/>
                <w:lang w:val="nl-NL"/>
              </w:rPr>
              <w:t>Hệ thống và gắn kết được các kiến thức bài 20; 21.</w:t>
            </w:r>
          </w:p>
          <w:p w14:paraId="607E28F8">
            <w:pPr>
              <w:tabs>
                <w:tab w:val="left" w:pos="7169"/>
                <w:tab w:val="right" w:pos="8640"/>
              </w:tabs>
              <w:spacing w:before="0" w:after="0" w:line="288" w:lineRule="auto"/>
              <w:rPr>
                <w:rFonts w:eastAsia="Arial"/>
                <w:sz w:val="26"/>
                <w:szCs w:val="26"/>
                <w:lang w:val="nl-NL"/>
              </w:rPr>
            </w:pPr>
            <w:r>
              <w:rPr>
                <w:rFonts w:eastAsia="Arial"/>
                <w:b/>
                <w:sz w:val="26"/>
                <w:szCs w:val="26"/>
                <w:lang w:val="nl-NL"/>
              </w:rPr>
              <w:t xml:space="preserve">+ </w:t>
            </w:r>
            <w:r>
              <w:rPr>
                <w:rFonts w:eastAsia="Arial"/>
                <w:sz w:val="26"/>
                <w:szCs w:val="26"/>
                <w:lang w:val="nl-NL"/>
              </w:rPr>
              <w:t>Nâng cao kỹ năng giải toán, vận dụng giải quyết một số vấn đề trong thực tiễn</w:t>
            </w:r>
          </w:p>
          <w:p w14:paraId="60AB70C6">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170A451A">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101638A1">
            <w:pPr>
              <w:spacing w:before="0" w:after="0"/>
              <w:rPr>
                <w:rFonts w:eastAsia="Arial"/>
                <w:bCs/>
                <w:sz w:val="26"/>
                <w:szCs w:val="26"/>
                <w:lang w:val="vi-VN"/>
              </w:rPr>
            </w:pPr>
            <w:r>
              <w:rPr>
                <w:rFonts w:eastAsia="Arial"/>
                <w:b/>
                <w:sz w:val="26"/>
                <w:szCs w:val="26"/>
                <w:lang w:val="nl-NL"/>
              </w:rPr>
              <w:t xml:space="preserve">+ </w:t>
            </w:r>
            <w:r>
              <w:rPr>
                <w:rFonts w:eastAsia="Arial"/>
                <w:sz w:val="26"/>
                <w:szCs w:val="26"/>
                <w:lang w:val="nl-NL"/>
              </w:rPr>
              <w:t>Chăm chỉ, có tinh thần tự học, tự đọc SGK, tài liệu tham khảo</w:t>
            </w:r>
          </w:p>
        </w:tc>
        <w:tc>
          <w:tcPr>
            <w:tcW w:w="992" w:type="dxa"/>
            <w:shd w:val="clear" w:color="auto" w:fill="auto"/>
            <w:noWrap w:val="0"/>
            <w:vAlign w:val="top"/>
          </w:tcPr>
          <w:p w14:paraId="7E5E8907">
            <w:pPr>
              <w:spacing w:before="0" w:after="0"/>
              <w:rPr>
                <w:rFonts w:eastAsia="Arial"/>
                <w:bCs/>
                <w:sz w:val="26"/>
                <w:szCs w:val="26"/>
                <w:lang w:val="vi-VN"/>
              </w:rPr>
            </w:pPr>
          </w:p>
        </w:tc>
      </w:tr>
      <w:tr w14:paraId="0EB6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68" w:type="dxa"/>
            <w:shd w:val="clear" w:color="auto" w:fill="auto"/>
            <w:noWrap w:val="0"/>
            <w:vAlign w:val="center"/>
          </w:tcPr>
          <w:p w14:paraId="27EBFC53">
            <w:pPr>
              <w:spacing w:before="0" w:after="0"/>
              <w:rPr>
                <w:rFonts w:eastAsia="Arial"/>
                <w:sz w:val="26"/>
                <w:szCs w:val="26"/>
                <w:lang w:val="vi-VN"/>
              </w:rPr>
            </w:pPr>
            <w:r>
              <w:rPr>
                <w:rFonts w:eastAsia="Arial"/>
                <w:sz w:val="26"/>
                <w:szCs w:val="26"/>
                <w:lang w:val="vi-VN"/>
              </w:rPr>
              <w:t xml:space="preserve">Bài 22: Đại lượng tỉ lệ thuận </w:t>
            </w:r>
          </w:p>
          <w:p w14:paraId="3AAD3C59">
            <w:pPr>
              <w:spacing w:before="0" w:after="0"/>
              <w:rPr>
                <w:rFonts w:eastAsia="Arial"/>
                <w:sz w:val="26"/>
                <w:szCs w:val="26"/>
                <w:lang w:val="vi-VN"/>
              </w:rPr>
            </w:pPr>
          </w:p>
        </w:tc>
        <w:tc>
          <w:tcPr>
            <w:tcW w:w="1040" w:type="dxa"/>
            <w:shd w:val="clear" w:color="auto" w:fill="auto"/>
            <w:noWrap w:val="0"/>
            <w:vAlign w:val="center"/>
          </w:tcPr>
          <w:p w14:paraId="2C8143F5">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09FC1B93">
            <w:pPr>
              <w:spacing w:before="0" w:after="0"/>
              <w:jc w:val="center"/>
              <w:rPr>
                <w:rFonts w:eastAsia="Arial"/>
                <w:bCs/>
                <w:sz w:val="26"/>
                <w:szCs w:val="26"/>
                <w:lang w:val="vi-VN"/>
              </w:rPr>
            </w:pPr>
            <w:r>
              <w:rPr>
                <w:rFonts w:eastAsia="Arial"/>
                <w:bCs/>
                <w:sz w:val="26"/>
                <w:szCs w:val="26"/>
                <w:lang w:val="vi-VN"/>
              </w:rPr>
              <w:t>43</w:t>
            </w:r>
            <w:r>
              <w:rPr>
                <w:rFonts w:eastAsia="Arial"/>
                <w:bCs/>
                <w:sz w:val="26"/>
                <w:szCs w:val="26"/>
              </w:rPr>
              <w:t>;</w:t>
            </w:r>
            <w:r>
              <w:rPr>
                <w:rFonts w:eastAsia="Arial"/>
                <w:bCs/>
                <w:sz w:val="26"/>
                <w:szCs w:val="26"/>
                <w:lang w:val="vi-VN"/>
              </w:rPr>
              <w:t xml:space="preserve"> 44</w:t>
            </w:r>
          </w:p>
        </w:tc>
        <w:tc>
          <w:tcPr>
            <w:tcW w:w="7638" w:type="dxa"/>
            <w:shd w:val="clear" w:color="auto" w:fill="auto"/>
            <w:noWrap w:val="0"/>
            <w:vAlign w:val="center"/>
          </w:tcPr>
          <w:p w14:paraId="5F65229D">
            <w:pPr>
              <w:tabs>
                <w:tab w:val="center" w:pos="5400"/>
                <w:tab w:val="left" w:pos="7169"/>
              </w:tabs>
              <w:spacing w:before="0" w:after="0" w:line="288" w:lineRule="auto"/>
              <w:rPr>
                <w:rFonts w:eastAsia="Arial"/>
                <w:iCs/>
                <w:sz w:val="26"/>
                <w:szCs w:val="26"/>
                <w:lang w:val="vi-VN"/>
              </w:rPr>
            </w:pPr>
            <w:r>
              <w:rPr>
                <w:rFonts w:eastAsia="Arial"/>
                <w:b/>
                <w:iCs/>
                <w:sz w:val="26"/>
                <w:szCs w:val="26"/>
                <w:lang w:val="vi-VN"/>
              </w:rPr>
              <w:t>Năng lực</w:t>
            </w:r>
            <w:r>
              <w:rPr>
                <w:rFonts w:eastAsia="Arial"/>
                <w:iCs/>
                <w:sz w:val="26"/>
                <w:szCs w:val="26"/>
                <w:lang w:val="vi-VN"/>
              </w:rPr>
              <w:t xml:space="preserve">: </w:t>
            </w:r>
          </w:p>
          <w:p w14:paraId="06E8117A">
            <w:pPr>
              <w:tabs>
                <w:tab w:val="center" w:pos="5400"/>
                <w:tab w:val="left" w:pos="7169"/>
              </w:tabs>
              <w:spacing w:before="0" w:after="0" w:line="288" w:lineRule="auto"/>
              <w:rPr>
                <w:rFonts w:eastAsia="Arial"/>
                <w:bCs/>
                <w:sz w:val="26"/>
                <w:szCs w:val="26"/>
                <w:lang w:val="vi-VN"/>
              </w:rPr>
            </w:pPr>
            <w:r>
              <w:rPr>
                <w:rFonts w:eastAsia="Arial"/>
                <w:bCs/>
                <w:sz w:val="26"/>
                <w:szCs w:val="26"/>
                <w:lang w:val="vi-VN"/>
              </w:rPr>
              <w:t>+ Nhận biết hai đại lượng tỉ lệ thuận</w:t>
            </w:r>
          </w:p>
          <w:p w14:paraId="0147F477">
            <w:pPr>
              <w:spacing w:before="0" w:after="0" w:line="288" w:lineRule="auto"/>
              <w:rPr>
                <w:rFonts w:eastAsia="Arial"/>
                <w:bCs/>
                <w:sz w:val="26"/>
                <w:szCs w:val="26"/>
                <w:lang w:val="vi-VN"/>
              </w:rPr>
            </w:pPr>
            <w:r>
              <w:rPr>
                <w:rFonts w:eastAsia="Arial"/>
                <w:bCs/>
                <w:sz w:val="26"/>
                <w:szCs w:val="26"/>
                <w:lang w:val="vi-VN"/>
              </w:rPr>
              <w:t>+ Nhận biết tính chất hai đại lượng tỉ lệ thuận</w:t>
            </w:r>
          </w:p>
          <w:p w14:paraId="19E6F8E2">
            <w:pPr>
              <w:spacing w:before="0" w:after="0" w:line="288" w:lineRule="auto"/>
              <w:rPr>
                <w:rFonts w:eastAsia="Arial"/>
                <w:bCs/>
                <w:sz w:val="26"/>
                <w:szCs w:val="26"/>
                <w:lang w:val="vi-VN"/>
              </w:rPr>
            </w:pPr>
            <w:r>
              <w:rPr>
                <w:rFonts w:eastAsia="Arial"/>
                <w:bCs/>
                <w:sz w:val="26"/>
                <w:szCs w:val="26"/>
                <w:lang w:val="vi-VN"/>
              </w:rPr>
              <w:t>+ Biết cách tìm hệ số tỉ lệ, tìm giá trị của một đại lượng khi biết đại lượng kia và hệ số tỷ lệ của hai đại lượng tỷ lệ thuận</w:t>
            </w:r>
          </w:p>
          <w:p w14:paraId="57D7B6F5">
            <w:pPr>
              <w:spacing w:before="0" w:after="0" w:line="288" w:lineRule="auto"/>
              <w:rPr>
                <w:rFonts w:eastAsia="Arial"/>
                <w:iCs/>
                <w:sz w:val="26"/>
                <w:szCs w:val="26"/>
                <w:lang w:val="vi-VN"/>
              </w:rPr>
            </w:pPr>
            <w:r>
              <w:rPr>
                <w:rFonts w:eastAsia="Arial"/>
                <w:iCs/>
                <w:sz w:val="26"/>
                <w:szCs w:val="26"/>
                <w:lang w:val="vi-VN"/>
              </w:rPr>
              <w:t xml:space="preserve">+ </w:t>
            </w:r>
            <w:r>
              <w:rPr>
                <w:rFonts w:eastAsia="Arial"/>
                <w:sz w:val="26"/>
                <w:szCs w:val="26"/>
                <w:lang w:val="vi-VN"/>
              </w:rPr>
              <w:t>Vận dụng kiến thức đã học vào giải quyết vấn đề thực tiễn.</w:t>
            </w:r>
          </w:p>
          <w:p w14:paraId="42964774">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04E9382A">
            <w:pPr>
              <w:autoSpaceDE w:val="0"/>
              <w:autoSpaceDN w:val="0"/>
              <w:adjustRightInd w:val="0"/>
              <w:spacing w:before="0" w:after="0" w:line="288" w:lineRule="auto"/>
              <w:rPr>
                <w:rFonts w:eastAsia="Arial"/>
                <w:sz w:val="26"/>
                <w:szCs w:val="26"/>
                <w:lang w:val="de-AT"/>
              </w:rPr>
            </w:pPr>
            <w:r>
              <w:rPr>
                <w:rFonts w:eastAsia="Arial"/>
                <w:sz w:val="26"/>
                <w:szCs w:val="26"/>
                <w:lang w:val="de-AT"/>
              </w:rPr>
              <w:t>+ Thông qua quá trình tìm hiểu, suy luận tính toán, hình thành phẩm chất chăm chỉ.</w:t>
            </w:r>
          </w:p>
          <w:p w14:paraId="4384B951">
            <w:pPr>
              <w:spacing w:before="0" w:after="0"/>
              <w:rPr>
                <w:rFonts w:eastAsia="Arial"/>
                <w:bCs/>
                <w:sz w:val="26"/>
                <w:szCs w:val="26"/>
                <w:lang w:val="vi-VN"/>
              </w:rPr>
            </w:pPr>
            <w:r>
              <w:rPr>
                <w:rFonts w:eastAsia="Arial"/>
                <w:sz w:val="26"/>
                <w:szCs w:val="26"/>
                <w:lang w:val="de-AT"/>
              </w:rPr>
              <w:t xml:space="preserve">+ Thông qua hoạt động nhóm, hình thành </w:t>
            </w:r>
            <w:r>
              <w:rPr>
                <w:rFonts w:eastAsia="Arial"/>
                <w:bCs/>
                <w:sz w:val="26"/>
                <w:szCs w:val="26"/>
                <w:lang w:val="de-AT"/>
              </w:rPr>
              <w:t>lòng nhân ái, tính trách nhiệm.</w:t>
            </w:r>
          </w:p>
        </w:tc>
        <w:tc>
          <w:tcPr>
            <w:tcW w:w="992" w:type="dxa"/>
            <w:shd w:val="clear" w:color="auto" w:fill="auto"/>
            <w:noWrap w:val="0"/>
            <w:vAlign w:val="top"/>
          </w:tcPr>
          <w:p w14:paraId="7C95EBB3">
            <w:pPr>
              <w:spacing w:before="0" w:after="0"/>
              <w:rPr>
                <w:rFonts w:eastAsia="Arial"/>
                <w:bCs/>
                <w:sz w:val="26"/>
                <w:szCs w:val="26"/>
                <w:lang w:val="de-AT"/>
              </w:rPr>
            </w:pPr>
          </w:p>
        </w:tc>
      </w:tr>
      <w:tr w14:paraId="4520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68" w:type="dxa"/>
            <w:shd w:val="clear" w:color="auto" w:fill="auto"/>
            <w:noWrap w:val="0"/>
            <w:vAlign w:val="center"/>
          </w:tcPr>
          <w:p w14:paraId="57798860">
            <w:pPr>
              <w:spacing w:before="0" w:after="0"/>
              <w:rPr>
                <w:rFonts w:eastAsia="Arial"/>
                <w:sz w:val="26"/>
                <w:szCs w:val="26"/>
                <w:lang w:val="de-AT"/>
              </w:rPr>
            </w:pPr>
            <w:r>
              <w:rPr>
                <w:rFonts w:eastAsia="Arial"/>
                <w:sz w:val="26"/>
                <w:szCs w:val="26"/>
                <w:lang w:val="de-AT"/>
              </w:rPr>
              <w:t xml:space="preserve">Bài 23: Đại lượng tỉ lệ nghịch </w:t>
            </w:r>
          </w:p>
          <w:p w14:paraId="11569134">
            <w:pPr>
              <w:spacing w:before="0" w:after="0"/>
              <w:rPr>
                <w:rFonts w:eastAsia="Arial"/>
                <w:sz w:val="26"/>
                <w:szCs w:val="26"/>
                <w:lang w:val="de-AT"/>
              </w:rPr>
            </w:pPr>
          </w:p>
        </w:tc>
        <w:tc>
          <w:tcPr>
            <w:tcW w:w="1040" w:type="dxa"/>
            <w:shd w:val="clear" w:color="auto" w:fill="auto"/>
            <w:noWrap w:val="0"/>
            <w:vAlign w:val="center"/>
          </w:tcPr>
          <w:p w14:paraId="566EC05E">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33E49CDC">
            <w:pPr>
              <w:spacing w:before="0" w:after="0"/>
              <w:jc w:val="center"/>
              <w:rPr>
                <w:rFonts w:eastAsia="Arial"/>
                <w:bCs/>
                <w:sz w:val="26"/>
                <w:szCs w:val="26"/>
                <w:lang w:val="vi-VN"/>
              </w:rPr>
            </w:pPr>
            <w:r>
              <w:rPr>
                <w:rFonts w:eastAsia="Arial"/>
                <w:bCs/>
                <w:sz w:val="26"/>
                <w:szCs w:val="26"/>
                <w:lang w:val="vi-VN"/>
              </w:rPr>
              <w:t>45</w:t>
            </w:r>
            <w:r>
              <w:rPr>
                <w:rFonts w:eastAsia="Arial"/>
                <w:bCs/>
                <w:sz w:val="26"/>
                <w:szCs w:val="26"/>
              </w:rPr>
              <w:t>;</w:t>
            </w:r>
            <w:r>
              <w:rPr>
                <w:rFonts w:eastAsia="Arial"/>
                <w:bCs/>
                <w:sz w:val="26"/>
                <w:szCs w:val="26"/>
                <w:lang w:val="vi-VN"/>
              </w:rPr>
              <w:t xml:space="preserve"> 46</w:t>
            </w:r>
          </w:p>
        </w:tc>
        <w:tc>
          <w:tcPr>
            <w:tcW w:w="7638" w:type="dxa"/>
            <w:shd w:val="clear" w:color="auto" w:fill="auto"/>
            <w:noWrap w:val="0"/>
            <w:vAlign w:val="top"/>
          </w:tcPr>
          <w:p w14:paraId="05178177">
            <w:pPr>
              <w:tabs>
                <w:tab w:val="center" w:pos="5400"/>
                <w:tab w:val="left" w:pos="7169"/>
              </w:tabs>
              <w:spacing w:before="0" w:after="0" w:line="288" w:lineRule="auto"/>
              <w:rPr>
                <w:rFonts w:eastAsia="Arial"/>
                <w:b/>
                <w:iCs/>
                <w:sz w:val="26"/>
                <w:szCs w:val="26"/>
                <w:lang w:val="vi-VN"/>
              </w:rPr>
            </w:pPr>
            <w:r>
              <w:rPr>
                <w:rFonts w:eastAsia="Arial"/>
                <w:b/>
                <w:iCs/>
                <w:sz w:val="26"/>
                <w:szCs w:val="26"/>
                <w:lang w:val="vi-VN"/>
              </w:rPr>
              <w:t xml:space="preserve">Năng lực: </w:t>
            </w:r>
          </w:p>
          <w:p w14:paraId="1606EC72">
            <w:pPr>
              <w:tabs>
                <w:tab w:val="center" w:pos="5400"/>
                <w:tab w:val="left" w:pos="7169"/>
              </w:tabs>
              <w:spacing w:before="0" w:after="0" w:line="288" w:lineRule="auto"/>
              <w:rPr>
                <w:rFonts w:eastAsia="Arial"/>
                <w:bCs/>
                <w:sz w:val="26"/>
                <w:szCs w:val="26"/>
                <w:lang w:val="vi-VN"/>
              </w:rPr>
            </w:pPr>
            <w:r>
              <w:rPr>
                <w:rFonts w:eastAsia="Arial"/>
                <w:bCs/>
                <w:sz w:val="26"/>
                <w:szCs w:val="26"/>
                <w:lang w:val="vi-VN"/>
              </w:rPr>
              <w:t>+ Nhận biết hai đại lượng tỉ lệ nghịch</w:t>
            </w:r>
          </w:p>
          <w:p w14:paraId="4A296A65">
            <w:pPr>
              <w:tabs>
                <w:tab w:val="center" w:pos="5400"/>
                <w:tab w:val="left" w:pos="7169"/>
              </w:tabs>
              <w:spacing w:before="0" w:after="0" w:line="288" w:lineRule="auto"/>
              <w:rPr>
                <w:rFonts w:eastAsia="Arial"/>
                <w:bCs/>
                <w:sz w:val="26"/>
                <w:szCs w:val="26"/>
                <w:lang w:val="vi-VN"/>
              </w:rPr>
            </w:pPr>
            <w:r>
              <w:rPr>
                <w:rFonts w:eastAsia="Arial"/>
                <w:bCs/>
                <w:sz w:val="26"/>
                <w:szCs w:val="26"/>
                <w:lang w:val="vi-VN"/>
              </w:rPr>
              <w:t>+ Nhận biết tính chất hai đại lượng tỉ lệ nghịch</w:t>
            </w:r>
          </w:p>
          <w:p w14:paraId="697A97CA">
            <w:pPr>
              <w:tabs>
                <w:tab w:val="center" w:pos="5400"/>
                <w:tab w:val="left" w:pos="7169"/>
              </w:tabs>
              <w:spacing w:before="0" w:after="0" w:line="288" w:lineRule="auto"/>
              <w:rPr>
                <w:rFonts w:eastAsia="Arial"/>
                <w:bCs/>
                <w:sz w:val="26"/>
                <w:szCs w:val="26"/>
                <w:lang w:val="vi-VN"/>
              </w:rPr>
            </w:pPr>
            <w:r>
              <w:rPr>
                <w:rFonts w:eastAsia="Arial"/>
                <w:bCs/>
                <w:sz w:val="26"/>
                <w:szCs w:val="26"/>
                <w:lang w:val="vi-VN"/>
              </w:rPr>
              <w:t>+ Biết cách tìm hệ số tỉ lệ, tìm giá trị của một đại lượng khi biết đại lượng kia và hệ số tỷ lệ của hai đại lượng tỷ lệ nghịch</w:t>
            </w:r>
          </w:p>
          <w:p w14:paraId="691647AB">
            <w:pPr>
              <w:tabs>
                <w:tab w:val="center" w:pos="5400"/>
                <w:tab w:val="left" w:pos="7169"/>
              </w:tabs>
              <w:spacing w:before="0" w:after="0" w:line="288" w:lineRule="auto"/>
              <w:rPr>
                <w:rFonts w:eastAsia="Arial"/>
                <w:sz w:val="26"/>
                <w:szCs w:val="26"/>
                <w:lang w:val="vi-VN"/>
              </w:rPr>
            </w:pPr>
            <w:r>
              <w:rPr>
                <w:rFonts w:eastAsia="Arial"/>
                <w:bCs/>
                <w:sz w:val="26"/>
                <w:szCs w:val="26"/>
                <w:lang w:val="vi-VN"/>
              </w:rPr>
              <w:t xml:space="preserve">+ </w:t>
            </w:r>
            <w:r>
              <w:rPr>
                <w:rFonts w:eastAsia="Arial"/>
                <w:sz w:val="26"/>
                <w:szCs w:val="26"/>
                <w:lang w:val="vi-VN"/>
              </w:rPr>
              <w:t>Vận dụng kiến thức đã học vào giải quyết vấn đề thực tiễn.</w:t>
            </w:r>
          </w:p>
          <w:p w14:paraId="2E81D747">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316D3187">
            <w:pPr>
              <w:autoSpaceDE w:val="0"/>
              <w:autoSpaceDN w:val="0"/>
              <w:adjustRightInd w:val="0"/>
              <w:spacing w:before="0" w:after="0" w:line="288" w:lineRule="auto"/>
              <w:rPr>
                <w:rFonts w:eastAsia="Arial"/>
                <w:sz w:val="26"/>
                <w:szCs w:val="26"/>
                <w:lang w:val="de-AT"/>
              </w:rPr>
            </w:pPr>
            <w:r>
              <w:rPr>
                <w:rFonts w:eastAsia="Arial"/>
                <w:sz w:val="26"/>
                <w:szCs w:val="26"/>
                <w:lang w:val="de-AT"/>
              </w:rPr>
              <w:t>+ Thông qua quá trình tìm hiểu, suy luận tính toán, hình thành phẩm chất chăm chỉ.</w:t>
            </w:r>
          </w:p>
          <w:p w14:paraId="4215BAE4">
            <w:pPr>
              <w:spacing w:before="0" w:after="0"/>
              <w:rPr>
                <w:rFonts w:eastAsia="Arial"/>
                <w:bCs/>
                <w:sz w:val="26"/>
                <w:szCs w:val="26"/>
                <w:lang w:val="vi-VN"/>
              </w:rPr>
            </w:pPr>
            <w:r>
              <w:rPr>
                <w:rFonts w:eastAsia="Arial"/>
                <w:sz w:val="26"/>
                <w:szCs w:val="26"/>
                <w:lang w:val="de-AT"/>
              </w:rPr>
              <w:t xml:space="preserve">+ Thông qua hoạt động nhóm, hình thành </w:t>
            </w:r>
            <w:r>
              <w:rPr>
                <w:rFonts w:eastAsia="Arial"/>
                <w:bCs/>
                <w:sz w:val="26"/>
                <w:szCs w:val="26"/>
                <w:lang w:val="de-AT"/>
              </w:rPr>
              <w:t>lòng nhân ái, tính trách nhiệm.</w:t>
            </w:r>
          </w:p>
        </w:tc>
        <w:tc>
          <w:tcPr>
            <w:tcW w:w="992" w:type="dxa"/>
            <w:shd w:val="clear" w:color="auto" w:fill="auto"/>
            <w:noWrap w:val="0"/>
            <w:vAlign w:val="top"/>
          </w:tcPr>
          <w:p w14:paraId="3F7A712A">
            <w:pPr>
              <w:spacing w:before="0" w:after="0"/>
              <w:rPr>
                <w:rFonts w:eastAsia="Arial"/>
                <w:bCs/>
                <w:sz w:val="26"/>
                <w:szCs w:val="26"/>
                <w:lang w:val="de-AT"/>
              </w:rPr>
            </w:pPr>
          </w:p>
        </w:tc>
      </w:tr>
      <w:tr w14:paraId="60B4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7EE95333">
            <w:pPr>
              <w:spacing w:before="0" w:after="0"/>
              <w:rPr>
                <w:rFonts w:eastAsia="Arial"/>
                <w:sz w:val="26"/>
                <w:szCs w:val="26"/>
              </w:rPr>
            </w:pPr>
            <w:r>
              <w:rPr>
                <w:rFonts w:eastAsia="Arial"/>
                <w:sz w:val="26"/>
                <w:szCs w:val="26"/>
              </w:rPr>
              <w:t xml:space="preserve">Luyện tập chung </w:t>
            </w:r>
          </w:p>
        </w:tc>
        <w:tc>
          <w:tcPr>
            <w:tcW w:w="1040" w:type="dxa"/>
            <w:shd w:val="clear" w:color="auto" w:fill="auto"/>
            <w:noWrap w:val="0"/>
            <w:vAlign w:val="center"/>
          </w:tcPr>
          <w:p w14:paraId="68998B2E">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61DE65BF">
            <w:pPr>
              <w:spacing w:before="0" w:after="0"/>
              <w:jc w:val="center"/>
              <w:rPr>
                <w:rFonts w:eastAsia="Arial"/>
                <w:bCs/>
                <w:sz w:val="26"/>
                <w:szCs w:val="26"/>
              </w:rPr>
            </w:pPr>
            <w:r>
              <w:rPr>
                <w:rFonts w:eastAsia="Arial"/>
                <w:bCs/>
                <w:sz w:val="26"/>
                <w:szCs w:val="26"/>
              </w:rPr>
              <w:t>47</w:t>
            </w:r>
          </w:p>
        </w:tc>
        <w:tc>
          <w:tcPr>
            <w:tcW w:w="7638" w:type="dxa"/>
            <w:shd w:val="clear" w:color="auto" w:fill="auto"/>
            <w:noWrap w:val="0"/>
            <w:vAlign w:val="top"/>
          </w:tcPr>
          <w:p w14:paraId="1C6748A7">
            <w:pPr>
              <w:tabs>
                <w:tab w:val="center" w:pos="5400"/>
                <w:tab w:val="left" w:pos="7169"/>
              </w:tabs>
              <w:spacing w:before="0" w:after="0" w:line="288" w:lineRule="auto"/>
              <w:rPr>
                <w:rFonts w:eastAsia="Arial"/>
                <w:b/>
                <w:iCs/>
                <w:sz w:val="26"/>
                <w:szCs w:val="26"/>
              </w:rPr>
            </w:pPr>
            <w:r>
              <w:rPr>
                <w:rFonts w:eastAsia="Arial"/>
                <w:b/>
                <w:iCs/>
                <w:sz w:val="26"/>
                <w:szCs w:val="26"/>
                <w:lang w:val="vi-VN"/>
              </w:rPr>
              <w:t>Năng lực</w:t>
            </w:r>
            <w:r>
              <w:rPr>
                <w:rFonts w:eastAsia="Arial"/>
                <w:b/>
                <w:iCs/>
                <w:sz w:val="26"/>
                <w:szCs w:val="26"/>
              </w:rPr>
              <w:t xml:space="preserve">: </w:t>
            </w:r>
          </w:p>
          <w:p w14:paraId="217E750E">
            <w:pPr>
              <w:tabs>
                <w:tab w:val="center" w:pos="5400"/>
                <w:tab w:val="left" w:pos="7169"/>
              </w:tabs>
              <w:spacing w:before="0" w:after="0" w:line="288" w:lineRule="auto"/>
              <w:rPr>
                <w:rFonts w:eastAsia="Arial"/>
                <w:sz w:val="26"/>
                <w:szCs w:val="26"/>
                <w:lang w:val="nl-NL"/>
              </w:rPr>
            </w:pPr>
            <w:r>
              <w:rPr>
                <w:rFonts w:eastAsia="Arial"/>
                <w:iCs/>
                <w:sz w:val="26"/>
                <w:szCs w:val="26"/>
              </w:rPr>
              <w:t xml:space="preserve">+ </w:t>
            </w:r>
            <w:r>
              <w:rPr>
                <w:rFonts w:eastAsia="Arial"/>
                <w:sz w:val="26"/>
                <w:szCs w:val="26"/>
                <w:lang w:val="nl-NL"/>
              </w:rPr>
              <w:t>Vận dụng được tính chất chất của đại lượng tỉ lệ thuận, tỉ lệ nghịch để tìm giá trị của một đại lượng và toán chia tỉ lệ.</w:t>
            </w:r>
          </w:p>
          <w:p w14:paraId="79A337FD">
            <w:pPr>
              <w:tabs>
                <w:tab w:val="center" w:pos="5400"/>
                <w:tab w:val="left" w:pos="7169"/>
              </w:tabs>
              <w:spacing w:before="0" w:after="0" w:line="288" w:lineRule="auto"/>
              <w:rPr>
                <w:rFonts w:eastAsia="Arial"/>
                <w:sz w:val="26"/>
                <w:szCs w:val="26"/>
                <w:lang w:val="nl-NL"/>
              </w:rPr>
            </w:pPr>
            <w:r>
              <w:rPr>
                <w:rFonts w:eastAsia="Arial"/>
                <w:sz w:val="26"/>
                <w:szCs w:val="26"/>
                <w:lang w:val="vi-VN"/>
              </w:rPr>
              <w:t>Vận dụng kiến thức đã học vào giải quyết vấn đề thực tiễn.</w:t>
            </w:r>
          </w:p>
          <w:p w14:paraId="60588D75">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2078BF78">
            <w:pPr>
              <w:tabs>
                <w:tab w:val="left" w:pos="720"/>
              </w:tabs>
              <w:spacing w:before="0" w:after="0" w:line="288" w:lineRule="auto"/>
              <w:outlineLvl w:val="0"/>
              <w:rPr>
                <w:rFonts w:eastAsia="Arial"/>
                <w:sz w:val="26"/>
                <w:szCs w:val="26"/>
                <w:lang w:val="vi-VN"/>
              </w:rPr>
            </w:pPr>
            <w:r>
              <w:rPr>
                <w:rFonts w:eastAsia="Arial"/>
                <w:sz w:val="26"/>
                <w:szCs w:val="26"/>
                <w:lang w:val="vi-VN"/>
              </w:rPr>
              <w:t xml:space="preserve">+ </w:t>
            </w:r>
            <w:r>
              <w:rPr>
                <w:rFonts w:eastAsia="Arial"/>
                <w:sz w:val="26"/>
                <w:szCs w:val="26"/>
                <w:lang w:val="nl-NL"/>
              </w:rPr>
              <w:t xml:space="preserve">Bồi dưỡng hứng thú học tập, ý thức làm việc nhóm, ý thức tìm tòi khám phá và sáng tạo </w:t>
            </w:r>
            <w:r>
              <w:rPr>
                <w:rFonts w:eastAsia="Arial"/>
                <w:sz w:val="26"/>
                <w:szCs w:val="26"/>
                <w:lang w:val="vi-VN"/>
              </w:rPr>
              <w:t>để giải quyết vấn đề thực tiễn.</w:t>
            </w:r>
          </w:p>
          <w:p w14:paraId="076DAB7B">
            <w:pPr>
              <w:spacing w:before="0" w:after="0" w:line="288" w:lineRule="auto"/>
              <w:jc w:val="both"/>
              <w:rPr>
                <w:rFonts w:eastAsia="Arial"/>
                <w:sz w:val="26"/>
                <w:szCs w:val="26"/>
                <w:lang w:val="nl-NL"/>
              </w:rPr>
            </w:pPr>
            <w:r>
              <w:rPr>
                <w:rFonts w:eastAsia="Arial"/>
                <w:b/>
                <w:sz w:val="26"/>
                <w:szCs w:val="26"/>
                <w:lang w:val="nl-NL"/>
              </w:rPr>
              <w:t xml:space="preserve">+ </w:t>
            </w:r>
            <w:r>
              <w:rPr>
                <w:rFonts w:eastAsia="Arial"/>
                <w:sz w:val="26"/>
                <w:szCs w:val="26"/>
                <w:lang w:val="nl-NL"/>
              </w:rPr>
              <w:t>Chăm chỉ, có tinh thần tự học, tự đọc SGK, tài liệu tham khảo</w:t>
            </w:r>
          </w:p>
        </w:tc>
        <w:tc>
          <w:tcPr>
            <w:tcW w:w="992" w:type="dxa"/>
            <w:shd w:val="clear" w:color="auto" w:fill="auto"/>
            <w:noWrap w:val="0"/>
            <w:vAlign w:val="top"/>
          </w:tcPr>
          <w:p w14:paraId="0FCE32EF">
            <w:pPr>
              <w:spacing w:before="0" w:after="0"/>
              <w:rPr>
                <w:rFonts w:eastAsia="Arial"/>
                <w:bCs/>
                <w:sz w:val="26"/>
                <w:szCs w:val="26"/>
                <w:lang w:val="vi-VN"/>
              </w:rPr>
            </w:pPr>
          </w:p>
        </w:tc>
      </w:tr>
      <w:tr w14:paraId="00E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3A28BE6E">
            <w:pPr>
              <w:spacing w:before="0" w:after="0"/>
              <w:rPr>
                <w:rFonts w:eastAsia="Arial"/>
                <w:sz w:val="26"/>
                <w:szCs w:val="26"/>
                <w:lang w:val="vi-VN"/>
              </w:rPr>
            </w:pPr>
            <w:r>
              <w:rPr>
                <w:rFonts w:eastAsia="Arial"/>
                <w:sz w:val="26"/>
                <w:szCs w:val="26"/>
                <w:lang w:val="vi-VN"/>
              </w:rPr>
              <w:t xml:space="preserve">Bài tập cuối chương VI </w:t>
            </w:r>
          </w:p>
        </w:tc>
        <w:tc>
          <w:tcPr>
            <w:tcW w:w="1040" w:type="dxa"/>
            <w:shd w:val="clear" w:color="auto" w:fill="auto"/>
            <w:noWrap w:val="0"/>
            <w:vAlign w:val="center"/>
          </w:tcPr>
          <w:p w14:paraId="72C7FBFB">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7C0DC7FA">
            <w:pPr>
              <w:spacing w:before="0" w:after="0"/>
              <w:jc w:val="center"/>
              <w:rPr>
                <w:rFonts w:eastAsia="Arial"/>
                <w:bCs/>
                <w:sz w:val="26"/>
                <w:szCs w:val="26"/>
              </w:rPr>
            </w:pPr>
            <w:r>
              <w:rPr>
                <w:rFonts w:eastAsia="Arial"/>
                <w:bCs/>
                <w:sz w:val="26"/>
                <w:szCs w:val="26"/>
              </w:rPr>
              <w:t>48</w:t>
            </w:r>
          </w:p>
        </w:tc>
        <w:tc>
          <w:tcPr>
            <w:tcW w:w="7638" w:type="dxa"/>
            <w:shd w:val="clear" w:color="auto" w:fill="auto"/>
            <w:noWrap w:val="0"/>
            <w:vAlign w:val="top"/>
          </w:tcPr>
          <w:p w14:paraId="5D7695F8">
            <w:pPr>
              <w:tabs>
                <w:tab w:val="center" w:pos="5400"/>
                <w:tab w:val="left" w:pos="7169"/>
              </w:tabs>
              <w:spacing w:before="0" w:after="0" w:line="288" w:lineRule="auto"/>
              <w:rPr>
                <w:rFonts w:eastAsia="Arial"/>
                <w:b/>
                <w:iCs/>
                <w:sz w:val="26"/>
                <w:szCs w:val="26"/>
                <w:lang w:val="vi-VN"/>
              </w:rPr>
            </w:pPr>
            <w:r>
              <w:rPr>
                <w:rFonts w:eastAsia="Arial"/>
                <w:b/>
                <w:iCs/>
                <w:sz w:val="26"/>
                <w:szCs w:val="26"/>
                <w:lang w:val="vi-VN"/>
              </w:rPr>
              <w:t>Năng lực</w:t>
            </w:r>
          </w:p>
          <w:p w14:paraId="5757E34D">
            <w:pPr>
              <w:tabs>
                <w:tab w:val="center" w:pos="5400"/>
                <w:tab w:val="left" w:pos="7169"/>
              </w:tabs>
              <w:spacing w:before="0" w:after="0" w:line="288" w:lineRule="auto"/>
              <w:rPr>
                <w:rFonts w:eastAsia="Arial"/>
                <w:sz w:val="26"/>
                <w:szCs w:val="26"/>
                <w:lang w:val="vi-VN"/>
              </w:rPr>
            </w:pPr>
            <w:r>
              <w:rPr>
                <w:rFonts w:eastAsia="Arial"/>
                <w:i/>
                <w:sz w:val="26"/>
                <w:szCs w:val="26"/>
                <w:lang w:val="vi-VN"/>
              </w:rPr>
              <w:t>+</w:t>
            </w:r>
            <w:r>
              <w:rPr>
                <w:rFonts w:eastAsia="Arial"/>
                <w:b/>
                <w:i/>
                <w:sz w:val="26"/>
                <w:szCs w:val="26"/>
                <w:lang w:val="vi-VN"/>
              </w:rPr>
              <w:t xml:space="preserve"> </w:t>
            </w:r>
            <w:r>
              <w:rPr>
                <w:rFonts w:eastAsia="Arial"/>
                <w:sz w:val="26"/>
                <w:szCs w:val="26"/>
                <w:lang w:val="vi-VN"/>
              </w:rPr>
              <w:t>Tổng hợp, kết nối được các kiến thức của các bài học trong chương.</w:t>
            </w:r>
          </w:p>
          <w:p w14:paraId="4768F88D">
            <w:pPr>
              <w:tabs>
                <w:tab w:val="left" w:pos="7169"/>
                <w:tab w:val="right" w:pos="8640"/>
              </w:tabs>
              <w:spacing w:before="0" w:after="0" w:line="288" w:lineRule="auto"/>
              <w:rPr>
                <w:rFonts w:eastAsia="Arial"/>
                <w:sz w:val="26"/>
                <w:szCs w:val="26"/>
                <w:lang w:val="vi-VN"/>
              </w:rPr>
            </w:pPr>
            <w:r>
              <w:rPr>
                <w:rFonts w:eastAsia="Arial"/>
                <w:b/>
                <w:sz w:val="26"/>
                <w:szCs w:val="26"/>
                <w:lang w:val="vi-VN"/>
              </w:rPr>
              <w:t xml:space="preserve">+ </w:t>
            </w:r>
            <w:r>
              <w:rPr>
                <w:rFonts w:eastAsia="Arial"/>
                <w:sz w:val="26"/>
                <w:szCs w:val="26"/>
                <w:lang w:val="vi-VN"/>
              </w:rPr>
              <w:t>Nâng cao các kĩ năng đã hoàn thành trước đó.</w:t>
            </w:r>
          </w:p>
          <w:p w14:paraId="76F75D26">
            <w:pPr>
              <w:tabs>
                <w:tab w:val="left" w:pos="7169"/>
                <w:tab w:val="right" w:pos="8640"/>
              </w:tabs>
              <w:spacing w:before="0" w:after="0" w:line="288" w:lineRule="auto"/>
              <w:rPr>
                <w:rFonts w:eastAsia="Arial"/>
                <w:iCs/>
                <w:sz w:val="26"/>
                <w:szCs w:val="26"/>
                <w:lang w:val="vi-VN"/>
              </w:rPr>
            </w:pPr>
            <w:r>
              <w:rPr>
                <w:rFonts w:eastAsia="Arial"/>
                <w:sz w:val="26"/>
                <w:szCs w:val="26"/>
                <w:lang w:val="vi-VN"/>
              </w:rPr>
              <w:t>+ Hoàn thiện kỹ năng giải và trình bày giải toán.</w:t>
            </w:r>
          </w:p>
          <w:p w14:paraId="59892DD2">
            <w:pPr>
              <w:tabs>
                <w:tab w:val="left" w:pos="7169"/>
                <w:tab w:val="right" w:pos="8640"/>
              </w:tabs>
              <w:spacing w:before="0" w:after="0" w:line="288" w:lineRule="auto"/>
              <w:rPr>
                <w:rFonts w:eastAsia="Arial"/>
                <w:b/>
                <w:sz w:val="26"/>
                <w:szCs w:val="26"/>
                <w:lang w:val="nl-NL"/>
              </w:rPr>
            </w:pPr>
            <w:r>
              <w:rPr>
                <w:rFonts w:eastAsia="Arial"/>
                <w:b/>
                <w:sz w:val="26"/>
                <w:szCs w:val="26"/>
                <w:lang w:val="nl-NL"/>
              </w:rPr>
              <w:t>Phẩm chất</w:t>
            </w:r>
          </w:p>
          <w:p w14:paraId="7BD60727">
            <w:pPr>
              <w:tabs>
                <w:tab w:val="left" w:pos="720"/>
              </w:tabs>
              <w:spacing w:before="0" w:after="0" w:line="288" w:lineRule="auto"/>
              <w:outlineLvl w:val="0"/>
              <w:rPr>
                <w:rFonts w:eastAsia="Arial"/>
                <w:sz w:val="26"/>
                <w:szCs w:val="26"/>
                <w:lang w:val="vi-VN"/>
              </w:rPr>
            </w:pPr>
            <w:r>
              <w:rPr>
                <w:rFonts w:eastAsia="Arial"/>
                <w:sz w:val="26"/>
                <w:szCs w:val="26"/>
                <w:lang w:val="vi-VN"/>
              </w:rPr>
              <w:t>+ Bồi dưỡng hứng thú học tập, ý thức làm việc nhóm, ý thức tìm tòi khám phá và sáng tạo để giải quyết vấn đề thực tiễn.</w:t>
            </w:r>
          </w:p>
          <w:p w14:paraId="208A4C8A">
            <w:pPr>
              <w:spacing w:before="0" w:after="0"/>
              <w:rPr>
                <w:rFonts w:eastAsia="Arial"/>
                <w:bCs/>
                <w:sz w:val="26"/>
                <w:szCs w:val="26"/>
                <w:lang w:val="vi-VN"/>
              </w:rPr>
            </w:pPr>
            <w:r>
              <w:rPr>
                <w:rFonts w:eastAsia="Arial"/>
                <w:sz w:val="26"/>
                <w:szCs w:val="26"/>
                <w:lang w:val="vi-VN"/>
              </w:rPr>
              <w:t>+ Chăm chỉ và có trách nhiệm trong thực hiện nhiệm vụ được giao.</w:t>
            </w:r>
          </w:p>
        </w:tc>
        <w:tc>
          <w:tcPr>
            <w:tcW w:w="992" w:type="dxa"/>
            <w:shd w:val="clear" w:color="auto" w:fill="auto"/>
            <w:noWrap w:val="0"/>
            <w:vAlign w:val="top"/>
          </w:tcPr>
          <w:p w14:paraId="41491A2D">
            <w:pPr>
              <w:spacing w:before="0" w:after="0"/>
              <w:rPr>
                <w:rFonts w:eastAsia="Arial"/>
                <w:bCs/>
                <w:sz w:val="26"/>
                <w:szCs w:val="26"/>
                <w:lang w:val="vi-VN"/>
              </w:rPr>
            </w:pPr>
          </w:p>
        </w:tc>
      </w:tr>
      <w:tr w14:paraId="7942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5F389903">
            <w:pPr>
              <w:spacing w:before="0" w:after="0"/>
              <w:jc w:val="center"/>
              <w:rPr>
                <w:rFonts w:eastAsia="Arial"/>
                <w:bCs/>
                <w:sz w:val="26"/>
                <w:szCs w:val="26"/>
                <w:lang w:val="vi-VN"/>
              </w:rPr>
            </w:pPr>
            <w:r>
              <w:rPr>
                <w:rFonts w:eastAsia="Arial"/>
                <w:b/>
                <w:sz w:val="26"/>
                <w:szCs w:val="26"/>
                <w:lang w:val="vi-VN"/>
              </w:rPr>
              <w:t>CHƯƠNG VII. BIỂU THỨC ĐẠI SỐ VÀ ĐA THỨC MỘT BIẾN</w:t>
            </w:r>
          </w:p>
        </w:tc>
      </w:tr>
      <w:tr w14:paraId="5DC1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58602101">
            <w:pPr>
              <w:spacing w:before="0" w:after="0"/>
              <w:rPr>
                <w:rFonts w:eastAsia="Arial"/>
                <w:bCs/>
                <w:sz w:val="26"/>
                <w:szCs w:val="26"/>
                <w:lang w:val="vi-VN"/>
              </w:rPr>
            </w:pPr>
            <w:r>
              <w:rPr>
                <w:rFonts w:eastAsia="Arial"/>
                <w:sz w:val="26"/>
                <w:szCs w:val="26"/>
                <w:lang w:val="vi-VN"/>
              </w:rPr>
              <w:t>Bài 24: Biểu thức đại số</w:t>
            </w:r>
          </w:p>
        </w:tc>
        <w:tc>
          <w:tcPr>
            <w:tcW w:w="1040" w:type="dxa"/>
            <w:shd w:val="clear" w:color="auto" w:fill="auto"/>
            <w:noWrap w:val="0"/>
            <w:vAlign w:val="center"/>
          </w:tcPr>
          <w:p w14:paraId="330F18A7">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29A16F48">
            <w:pPr>
              <w:spacing w:before="0" w:after="0"/>
              <w:jc w:val="center"/>
              <w:rPr>
                <w:rFonts w:eastAsia="Arial"/>
                <w:bCs/>
                <w:sz w:val="26"/>
                <w:szCs w:val="26"/>
                <w:lang w:val="vi-VN"/>
              </w:rPr>
            </w:pPr>
            <w:r>
              <w:rPr>
                <w:rFonts w:eastAsia="Arial"/>
                <w:bCs/>
                <w:sz w:val="26"/>
                <w:szCs w:val="26"/>
                <w:lang w:val="vi-VN"/>
              </w:rPr>
              <w:t>49</w:t>
            </w:r>
          </w:p>
        </w:tc>
        <w:tc>
          <w:tcPr>
            <w:tcW w:w="7638" w:type="dxa"/>
            <w:shd w:val="clear" w:color="auto" w:fill="auto"/>
            <w:noWrap w:val="0"/>
            <w:vAlign w:val="center"/>
          </w:tcPr>
          <w:p w14:paraId="680A89AE">
            <w:pPr>
              <w:spacing w:before="0" w:after="0" w:line="288" w:lineRule="auto"/>
              <w:rPr>
                <w:rFonts w:eastAsia="Arial"/>
                <w:b/>
                <w:sz w:val="26"/>
                <w:szCs w:val="26"/>
                <w:lang w:val="vi-VN"/>
              </w:rPr>
            </w:pPr>
            <w:r>
              <w:rPr>
                <w:rFonts w:eastAsia="Arial"/>
                <w:b/>
                <w:sz w:val="26"/>
                <w:szCs w:val="26"/>
                <w:lang w:val="vi-VN"/>
              </w:rPr>
              <w:t>Năng lực</w:t>
            </w:r>
          </w:p>
          <w:p w14:paraId="58A41278">
            <w:pPr>
              <w:spacing w:before="0" w:after="0" w:line="288" w:lineRule="auto"/>
              <w:rPr>
                <w:rFonts w:eastAsia="Arial"/>
                <w:bCs/>
                <w:sz w:val="26"/>
                <w:szCs w:val="26"/>
                <w:lang w:val="vi-VN"/>
              </w:rPr>
            </w:pPr>
            <w:r>
              <w:rPr>
                <w:rFonts w:eastAsia="Arial"/>
                <w:bCs/>
                <w:sz w:val="26"/>
                <w:szCs w:val="26"/>
                <w:lang w:val="vi-VN"/>
              </w:rPr>
              <w:t>+ Nhận biết được biểu thức số và biểu thức đại số</w:t>
            </w:r>
          </w:p>
          <w:p w14:paraId="5D7694B3">
            <w:pPr>
              <w:spacing w:before="0" w:after="0" w:line="288" w:lineRule="auto"/>
              <w:rPr>
                <w:rFonts w:eastAsia="Arial"/>
                <w:bCs/>
                <w:sz w:val="26"/>
                <w:szCs w:val="26"/>
                <w:lang w:val="vi-VN"/>
              </w:rPr>
            </w:pPr>
            <w:r>
              <w:rPr>
                <w:rFonts w:eastAsia="Arial"/>
                <w:bCs/>
                <w:sz w:val="26"/>
                <w:szCs w:val="26"/>
                <w:lang w:val="vi-VN"/>
              </w:rPr>
              <w:t>+ Tính được giá trị của biểu thức đại số</w:t>
            </w:r>
          </w:p>
          <w:p w14:paraId="34EC948F">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04140837">
            <w:pPr>
              <w:spacing w:before="0" w:after="0" w:line="288" w:lineRule="auto"/>
              <w:rPr>
                <w:rFonts w:eastAsia="Arial"/>
                <w:bCs/>
                <w:sz w:val="26"/>
                <w:szCs w:val="26"/>
                <w:lang w:val="vi-VN"/>
              </w:rPr>
            </w:pPr>
            <w:r>
              <w:rPr>
                <w:rFonts w:eastAsia="Arial"/>
                <w:bCs/>
                <w:sz w:val="26"/>
                <w:szCs w:val="26"/>
                <w:lang w:val="vi-VN"/>
              </w:rPr>
              <w:t>+</w:t>
            </w: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cho học sinh.</w:t>
            </w:r>
          </w:p>
          <w:p w14:paraId="51C37BD1">
            <w:pPr>
              <w:spacing w:before="0" w:after="0"/>
              <w:rPr>
                <w:rFonts w:eastAsia="Arial"/>
                <w:bCs/>
                <w:sz w:val="26"/>
                <w:szCs w:val="26"/>
                <w:lang w:val="vi-VN"/>
              </w:rPr>
            </w:pPr>
            <w:r>
              <w:rPr>
                <w:rFonts w:eastAsia="Arial"/>
                <w:sz w:val="26"/>
                <w:szCs w:val="26"/>
                <w:lang w:val="vi-VN"/>
              </w:rPr>
              <w:t>+ Chăm chỉ và có trách nhiệm trong thực hiện nhiệm vụ được giao.</w:t>
            </w:r>
          </w:p>
        </w:tc>
        <w:tc>
          <w:tcPr>
            <w:tcW w:w="992" w:type="dxa"/>
            <w:shd w:val="clear" w:color="auto" w:fill="auto"/>
            <w:noWrap w:val="0"/>
            <w:vAlign w:val="top"/>
          </w:tcPr>
          <w:p w14:paraId="282059E4">
            <w:pPr>
              <w:spacing w:before="0" w:after="0"/>
              <w:rPr>
                <w:rFonts w:eastAsia="Arial"/>
                <w:bCs/>
                <w:sz w:val="26"/>
                <w:szCs w:val="26"/>
                <w:lang w:val="vi-VN"/>
              </w:rPr>
            </w:pPr>
          </w:p>
        </w:tc>
      </w:tr>
      <w:tr w14:paraId="5CC7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4F276F5D">
            <w:pPr>
              <w:spacing w:before="0" w:after="0"/>
              <w:rPr>
                <w:rFonts w:eastAsia="Arial"/>
                <w:sz w:val="26"/>
                <w:szCs w:val="26"/>
                <w:lang w:val="vi-VN"/>
              </w:rPr>
            </w:pPr>
            <w:r>
              <w:rPr>
                <w:rFonts w:eastAsia="Arial"/>
                <w:sz w:val="26"/>
                <w:szCs w:val="26"/>
                <w:lang w:val="vi-VN"/>
              </w:rPr>
              <w:t xml:space="preserve">Bài 25: Đa thức một biến </w:t>
            </w:r>
          </w:p>
        </w:tc>
        <w:tc>
          <w:tcPr>
            <w:tcW w:w="1040" w:type="dxa"/>
            <w:shd w:val="clear" w:color="auto" w:fill="auto"/>
            <w:noWrap w:val="0"/>
            <w:vAlign w:val="center"/>
          </w:tcPr>
          <w:p w14:paraId="10C00331">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4AAD45DD">
            <w:pPr>
              <w:spacing w:before="0" w:after="0"/>
              <w:jc w:val="center"/>
              <w:rPr>
                <w:rFonts w:eastAsia="Arial"/>
                <w:bCs/>
                <w:sz w:val="26"/>
                <w:szCs w:val="26"/>
              </w:rPr>
            </w:pPr>
            <w:r>
              <w:rPr>
                <w:rFonts w:eastAsia="Arial"/>
                <w:bCs/>
                <w:sz w:val="26"/>
                <w:szCs w:val="26"/>
                <w:lang w:val="vi-VN"/>
              </w:rPr>
              <w:t>50</w:t>
            </w:r>
          </w:p>
        </w:tc>
        <w:tc>
          <w:tcPr>
            <w:tcW w:w="7638" w:type="dxa"/>
            <w:shd w:val="clear" w:color="auto" w:fill="auto"/>
            <w:noWrap w:val="0"/>
            <w:vAlign w:val="center"/>
          </w:tcPr>
          <w:p w14:paraId="64ED9401">
            <w:pPr>
              <w:spacing w:before="0" w:after="0" w:line="288" w:lineRule="auto"/>
              <w:rPr>
                <w:rFonts w:eastAsia="Arial"/>
                <w:b/>
                <w:sz w:val="26"/>
                <w:szCs w:val="26"/>
                <w:lang w:val="vi-VN"/>
              </w:rPr>
            </w:pPr>
            <w:r>
              <w:rPr>
                <w:rFonts w:eastAsia="Arial"/>
                <w:b/>
                <w:sz w:val="26"/>
                <w:szCs w:val="26"/>
                <w:lang w:val="vi-VN"/>
              </w:rPr>
              <w:t>Năng lực</w:t>
            </w:r>
          </w:p>
          <w:p w14:paraId="67B8313C">
            <w:pPr>
              <w:spacing w:before="0" w:after="0"/>
              <w:rPr>
                <w:rFonts w:eastAsia="Arial"/>
                <w:bCs/>
                <w:sz w:val="26"/>
                <w:szCs w:val="26"/>
                <w:lang w:val="vi-VN"/>
              </w:rPr>
            </w:pPr>
            <w:r>
              <w:rPr>
                <w:rFonts w:eastAsia="Arial"/>
                <w:bCs/>
                <w:sz w:val="26"/>
                <w:szCs w:val="26"/>
                <w:lang w:val="vi-VN"/>
              </w:rPr>
              <w:t>+ Nhận biết đơn thức (một biến) và bậc của đơn thức.</w:t>
            </w:r>
          </w:p>
          <w:p w14:paraId="7F9E3FBC">
            <w:pPr>
              <w:spacing w:before="0" w:after="0"/>
              <w:rPr>
                <w:rFonts w:eastAsia="Arial"/>
                <w:bCs/>
                <w:sz w:val="26"/>
                <w:szCs w:val="26"/>
                <w:lang w:val="vi-VN"/>
              </w:rPr>
            </w:pPr>
            <w:r>
              <w:rPr>
                <w:rFonts w:eastAsia="Arial"/>
                <w:bCs/>
                <w:sz w:val="26"/>
                <w:szCs w:val="26"/>
                <w:lang w:val="vi-VN"/>
              </w:rPr>
              <w:t>+ Nhận biết đa thức (một biến) và các hạng tử của nó.</w:t>
            </w:r>
          </w:p>
          <w:p w14:paraId="79FBC8C1">
            <w:pPr>
              <w:spacing w:before="0" w:after="0"/>
              <w:rPr>
                <w:rFonts w:eastAsia="Arial"/>
                <w:bCs/>
                <w:sz w:val="26"/>
                <w:szCs w:val="26"/>
                <w:lang w:val="vi-VN"/>
              </w:rPr>
            </w:pPr>
            <w:r>
              <w:rPr>
                <w:rFonts w:eastAsia="Arial"/>
                <w:bCs/>
                <w:sz w:val="26"/>
                <w:szCs w:val="26"/>
                <w:lang w:val="vi-VN"/>
              </w:rPr>
              <w:t>+ Thu gọn và sắp xếp đa thức.</w:t>
            </w:r>
          </w:p>
          <w:p w14:paraId="2864A113">
            <w:pPr>
              <w:spacing w:before="0" w:after="0"/>
              <w:rPr>
                <w:rFonts w:eastAsia="Arial"/>
                <w:bCs/>
                <w:sz w:val="26"/>
                <w:szCs w:val="26"/>
                <w:lang w:val="vi-VN"/>
              </w:rPr>
            </w:pPr>
            <w:r>
              <w:rPr>
                <w:rFonts w:eastAsia="Arial"/>
                <w:bCs/>
                <w:sz w:val="26"/>
                <w:szCs w:val="26"/>
                <w:lang w:val="vi-VN"/>
              </w:rPr>
              <w:t>+ Nhận biết bậc, hệ số cao nhất, hệ số tự do của một đa thức.</w:t>
            </w:r>
          </w:p>
          <w:p w14:paraId="00B6B221">
            <w:pPr>
              <w:spacing w:before="0" w:after="0"/>
              <w:rPr>
                <w:rFonts w:eastAsia="Arial"/>
                <w:bCs/>
                <w:sz w:val="26"/>
                <w:szCs w:val="26"/>
                <w:lang w:val="vi-VN"/>
              </w:rPr>
            </w:pPr>
            <w:r>
              <w:rPr>
                <w:rFonts w:eastAsia="Arial"/>
                <w:bCs/>
                <w:sz w:val="26"/>
                <w:szCs w:val="26"/>
                <w:lang w:val="vi-VN"/>
              </w:rPr>
              <w:t>+ Tính giá trị của một đa thức khi biết giá trị của biến</w:t>
            </w:r>
          </w:p>
          <w:p w14:paraId="6C33FE65">
            <w:pPr>
              <w:spacing w:before="0" w:after="0"/>
              <w:rPr>
                <w:rFonts w:eastAsia="Arial"/>
                <w:bCs/>
                <w:sz w:val="26"/>
                <w:szCs w:val="26"/>
                <w:lang w:val="vi-VN"/>
              </w:rPr>
            </w:pPr>
            <w:r>
              <w:rPr>
                <w:rFonts w:eastAsia="Arial"/>
                <w:bCs/>
                <w:sz w:val="26"/>
                <w:szCs w:val="26"/>
                <w:lang w:val="vi-VN"/>
              </w:rPr>
              <w:t>+ Nhận biết nghiệm của một đa thức.</w:t>
            </w:r>
          </w:p>
          <w:p w14:paraId="1653133C">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014895B6">
            <w:pPr>
              <w:spacing w:before="0" w:after="0" w:line="288" w:lineRule="auto"/>
              <w:rPr>
                <w:rFonts w:eastAsia="Arial"/>
                <w:bCs/>
                <w:sz w:val="26"/>
                <w:szCs w:val="26"/>
                <w:lang w:val="vi-VN"/>
              </w:rPr>
            </w:pPr>
            <w:r>
              <w:rPr>
                <w:rFonts w:eastAsia="Arial"/>
                <w:bCs/>
                <w:sz w:val="26"/>
                <w:szCs w:val="26"/>
                <w:lang w:val="vi-VN"/>
              </w:rPr>
              <w:t>+</w:t>
            </w: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cho học sinh.</w:t>
            </w:r>
          </w:p>
          <w:p w14:paraId="025A855C">
            <w:pPr>
              <w:spacing w:before="0" w:after="0"/>
              <w:rPr>
                <w:rFonts w:eastAsia="Arial"/>
                <w:bCs/>
                <w:sz w:val="26"/>
                <w:szCs w:val="26"/>
                <w:lang w:val="vi-VN"/>
              </w:rPr>
            </w:pPr>
            <w:r>
              <w:rPr>
                <w:rFonts w:eastAsia="Arial"/>
                <w:sz w:val="26"/>
                <w:szCs w:val="26"/>
                <w:lang w:val="vi-VN"/>
              </w:rPr>
              <w:t>+ Chăm chỉ và có trách nhiệm , trung thực trong thực hiện nhiệm vụ được giao.</w:t>
            </w:r>
          </w:p>
        </w:tc>
        <w:tc>
          <w:tcPr>
            <w:tcW w:w="992" w:type="dxa"/>
            <w:shd w:val="clear" w:color="auto" w:fill="auto"/>
            <w:noWrap w:val="0"/>
            <w:vAlign w:val="top"/>
          </w:tcPr>
          <w:p w14:paraId="40187B96">
            <w:pPr>
              <w:spacing w:before="0" w:after="0"/>
              <w:rPr>
                <w:rFonts w:eastAsia="Arial"/>
                <w:bCs/>
                <w:sz w:val="26"/>
                <w:szCs w:val="26"/>
                <w:lang w:val="vi-VN"/>
              </w:rPr>
            </w:pPr>
          </w:p>
        </w:tc>
      </w:tr>
      <w:tr w14:paraId="27A4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68" w:type="dxa"/>
            <w:shd w:val="clear" w:color="auto" w:fill="auto"/>
            <w:noWrap w:val="0"/>
            <w:vAlign w:val="center"/>
          </w:tcPr>
          <w:p w14:paraId="59A5C4E5">
            <w:pPr>
              <w:spacing w:before="0" w:after="0"/>
              <w:rPr>
                <w:rFonts w:eastAsia="Arial"/>
                <w:sz w:val="26"/>
                <w:szCs w:val="26"/>
                <w:lang w:val="vi-VN"/>
              </w:rPr>
            </w:pPr>
            <w:r>
              <w:rPr>
                <w:rFonts w:eastAsia="Arial"/>
                <w:sz w:val="26"/>
                <w:szCs w:val="26"/>
                <w:lang w:val="vi-VN"/>
              </w:rPr>
              <w:t>Bài 25: Đa thức một biến (TT)</w:t>
            </w:r>
          </w:p>
        </w:tc>
        <w:tc>
          <w:tcPr>
            <w:tcW w:w="1040" w:type="dxa"/>
            <w:shd w:val="clear" w:color="auto" w:fill="auto"/>
            <w:noWrap w:val="0"/>
            <w:vAlign w:val="center"/>
          </w:tcPr>
          <w:p w14:paraId="537B05E0">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4194C149">
            <w:pPr>
              <w:spacing w:before="0" w:after="0"/>
              <w:jc w:val="center"/>
              <w:rPr>
                <w:rFonts w:eastAsia="Arial"/>
                <w:bCs/>
                <w:sz w:val="26"/>
                <w:szCs w:val="26"/>
              </w:rPr>
            </w:pPr>
            <w:r>
              <w:rPr>
                <w:rFonts w:eastAsia="Arial"/>
                <w:bCs/>
                <w:sz w:val="26"/>
                <w:szCs w:val="26"/>
                <w:lang w:val="vi-VN"/>
              </w:rPr>
              <w:t>5</w:t>
            </w:r>
            <w:r>
              <w:rPr>
                <w:rFonts w:eastAsia="Arial"/>
                <w:bCs/>
                <w:sz w:val="26"/>
                <w:szCs w:val="26"/>
              </w:rPr>
              <w:t>1;</w:t>
            </w:r>
            <w:r>
              <w:rPr>
                <w:rFonts w:eastAsia="Arial"/>
                <w:bCs/>
                <w:sz w:val="26"/>
                <w:szCs w:val="26"/>
                <w:lang w:val="vi-VN"/>
              </w:rPr>
              <w:t xml:space="preserve"> 5</w:t>
            </w:r>
            <w:r>
              <w:rPr>
                <w:rFonts w:eastAsia="Arial"/>
                <w:bCs/>
                <w:sz w:val="26"/>
                <w:szCs w:val="26"/>
              </w:rPr>
              <w:t>2</w:t>
            </w:r>
          </w:p>
        </w:tc>
        <w:tc>
          <w:tcPr>
            <w:tcW w:w="7638" w:type="dxa"/>
            <w:shd w:val="clear" w:color="auto" w:fill="auto"/>
            <w:noWrap w:val="0"/>
            <w:vAlign w:val="center"/>
          </w:tcPr>
          <w:p w14:paraId="78527BFC">
            <w:pPr>
              <w:spacing w:before="0" w:after="0"/>
              <w:rPr>
                <w:rFonts w:eastAsia="Arial"/>
                <w:bCs/>
                <w:sz w:val="26"/>
                <w:szCs w:val="26"/>
              </w:rPr>
            </w:pPr>
            <w:r>
              <w:rPr>
                <w:rFonts w:eastAsia="Arial"/>
                <w:bCs/>
                <w:sz w:val="26"/>
                <w:szCs w:val="26"/>
              </w:rPr>
              <w:t>+ Nhận biết đơn thức (một biến) và bậc của đơn thức.</w:t>
            </w:r>
          </w:p>
          <w:p w14:paraId="1118A376">
            <w:pPr>
              <w:spacing w:before="0" w:after="0"/>
              <w:rPr>
                <w:rFonts w:eastAsia="Arial"/>
                <w:bCs/>
                <w:sz w:val="26"/>
                <w:szCs w:val="26"/>
              </w:rPr>
            </w:pPr>
            <w:r>
              <w:rPr>
                <w:rFonts w:eastAsia="Arial"/>
                <w:bCs/>
                <w:sz w:val="26"/>
                <w:szCs w:val="26"/>
              </w:rPr>
              <w:t>+ Nhận biết đa thức (một biến) và các hạng tử của nó.</w:t>
            </w:r>
          </w:p>
          <w:p w14:paraId="1B449EDD">
            <w:pPr>
              <w:spacing w:before="0" w:after="0"/>
              <w:rPr>
                <w:rFonts w:eastAsia="Arial"/>
                <w:bCs/>
                <w:sz w:val="26"/>
                <w:szCs w:val="26"/>
              </w:rPr>
            </w:pPr>
            <w:r>
              <w:rPr>
                <w:rFonts w:eastAsia="Arial"/>
                <w:bCs/>
                <w:sz w:val="26"/>
                <w:szCs w:val="26"/>
              </w:rPr>
              <w:t>+ Thu gọn và sắp xếp đa thức.</w:t>
            </w:r>
          </w:p>
          <w:p w14:paraId="0EAF9B90">
            <w:pPr>
              <w:spacing w:before="0" w:after="0"/>
              <w:rPr>
                <w:rFonts w:eastAsia="Arial"/>
                <w:bCs/>
                <w:sz w:val="26"/>
                <w:szCs w:val="26"/>
              </w:rPr>
            </w:pPr>
            <w:r>
              <w:rPr>
                <w:rFonts w:eastAsia="Arial"/>
                <w:bCs/>
                <w:sz w:val="26"/>
                <w:szCs w:val="26"/>
              </w:rPr>
              <w:t>+ Nhận biết bậc, hệ số cao nhất, hệ số tự do của một đa thức.</w:t>
            </w:r>
          </w:p>
          <w:p w14:paraId="45C6F3F9">
            <w:pPr>
              <w:spacing w:before="0" w:after="0"/>
              <w:rPr>
                <w:rFonts w:eastAsia="Arial"/>
                <w:bCs/>
                <w:sz w:val="26"/>
                <w:szCs w:val="26"/>
              </w:rPr>
            </w:pPr>
            <w:r>
              <w:rPr>
                <w:rFonts w:eastAsia="Arial"/>
                <w:bCs/>
                <w:sz w:val="26"/>
                <w:szCs w:val="26"/>
              </w:rPr>
              <w:t>+ Tính giá trị của một đa thức khi biết giá trị của biến</w:t>
            </w:r>
          </w:p>
          <w:p w14:paraId="3301DDB9">
            <w:pPr>
              <w:spacing w:before="0" w:after="0"/>
              <w:rPr>
                <w:rFonts w:eastAsia="Arial"/>
                <w:bCs/>
                <w:sz w:val="26"/>
                <w:szCs w:val="26"/>
              </w:rPr>
            </w:pPr>
            <w:r>
              <w:rPr>
                <w:rFonts w:eastAsia="Arial"/>
                <w:bCs/>
                <w:sz w:val="26"/>
                <w:szCs w:val="26"/>
              </w:rPr>
              <w:t>+ Nhận biết nghiệm của một đa thức.</w:t>
            </w:r>
          </w:p>
        </w:tc>
        <w:tc>
          <w:tcPr>
            <w:tcW w:w="992" w:type="dxa"/>
            <w:shd w:val="clear" w:color="auto" w:fill="auto"/>
            <w:noWrap w:val="0"/>
            <w:vAlign w:val="top"/>
          </w:tcPr>
          <w:p w14:paraId="37BA8A41">
            <w:pPr>
              <w:spacing w:before="0" w:after="0"/>
              <w:rPr>
                <w:rFonts w:eastAsia="Arial"/>
                <w:bCs/>
                <w:sz w:val="26"/>
                <w:szCs w:val="26"/>
              </w:rPr>
            </w:pPr>
          </w:p>
        </w:tc>
      </w:tr>
      <w:tr w14:paraId="1B64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768" w:type="dxa"/>
            <w:shd w:val="clear" w:color="auto" w:fill="auto"/>
            <w:noWrap w:val="0"/>
            <w:vAlign w:val="center"/>
          </w:tcPr>
          <w:p w14:paraId="162EFA6B">
            <w:pPr>
              <w:spacing w:before="0" w:after="0"/>
              <w:rPr>
                <w:rFonts w:eastAsia="Arial"/>
                <w:bCs/>
                <w:sz w:val="26"/>
                <w:szCs w:val="26"/>
                <w:lang w:val="vi-VN"/>
              </w:rPr>
            </w:pPr>
            <w:r>
              <w:rPr>
                <w:rFonts w:eastAsia="Arial"/>
                <w:b/>
                <w:sz w:val="26"/>
                <w:szCs w:val="26"/>
              </w:rPr>
              <w:t>Ôn tập giữa kì 2</w:t>
            </w:r>
          </w:p>
        </w:tc>
        <w:tc>
          <w:tcPr>
            <w:tcW w:w="1040" w:type="dxa"/>
            <w:shd w:val="clear" w:color="auto" w:fill="auto"/>
            <w:noWrap w:val="0"/>
            <w:vAlign w:val="center"/>
          </w:tcPr>
          <w:p w14:paraId="2696A8B0">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5B57FA68">
            <w:pPr>
              <w:spacing w:before="0" w:after="0"/>
              <w:jc w:val="center"/>
              <w:rPr>
                <w:rFonts w:eastAsia="Arial"/>
                <w:bCs/>
                <w:sz w:val="26"/>
                <w:szCs w:val="26"/>
              </w:rPr>
            </w:pPr>
            <w:r>
              <w:rPr>
                <w:rFonts w:eastAsia="Arial"/>
                <w:bCs/>
                <w:sz w:val="26"/>
                <w:szCs w:val="26"/>
                <w:lang w:val="vi-VN"/>
              </w:rPr>
              <w:t>5</w:t>
            </w:r>
            <w:r>
              <w:rPr>
                <w:rFonts w:eastAsia="Arial"/>
                <w:bCs/>
                <w:sz w:val="26"/>
                <w:szCs w:val="26"/>
              </w:rPr>
              <w:t xml:space="preserve">3; </w:t>
            </w:r>
            <w:r>
              <w:rPr>
                <w:rFonts w:eastAsia="Arial"/>
                <w:bCs/>
                <w:sz w:val="26"/>
                <w:szCs w:val="26"/>
                <w:lang w:val="vi-VN"/>
              </w:rPr>
              <w:t>5</w:t>
            </w:r>
            <w:r>
              <w:rPr>
                <w:rFonts w:eastAsia="Arial"/>
                <w:bCs/>
                <w:sz w:val="26"/>
                <w:szCs w:val="26"/>
              </w:rPr>
              <w:t>4</w:t>
            </w:r>
          </w:p>
        </w:tc>
        <w:tc>
          <w:tcPr>
            <w:tcW w:w="7638" w:type="dxa"/>
            <w:shd w:val="clear" w:color="auto" w:fill="auto"/>
            <w:noWrap w:val="0"/>
            <w:vAlign w:val="center"/>
          </w:tcPr>
          <w:p w14:paraId="53219AF7">
            <w:pPr>
              <w:spacing w:before="0" w:after="0" w:line="288" w:lineRule="auto"/>
              <w:rPr>
                <w:rFonts w:eastAsia="Arial"/>
                <w:b/>
                <w:bCs/>
                <w:sz w:val="26"/>
                <w:szCs w:val="26"/>
                <w:lang w:val="vi-VN"/>
              </w:rPr>
            </w:pPr>
            <w:r>
              <w:rPr>
                <w:rFonts w:eastAsia="Arial"/>
                <w:b/>
                <w:bCs/>
                <w:sz w:val="26"/>
                <w:szCs w:val="26"/>
                <w:lang w:val="vi-VN"/>
              </w:rPr>
              <w:t>Năng lực:</w:t>
            </w:r>
          </w:p>
          <w:p w14:paraId="5CEEE9CF">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Tổng hợp các kiến thức đã học trong chương trình kỳ 2 của phân môn đại số</w:t>
            </w:r>
          </w:p>
          <w:p w14:paraId="1294C21B">
            <w:pPr>
              <w:spacing w:before="0" w:after="0" w:line="288" w:lineRule="auto"/>
              <w:rPr>
                <w:rFonts w:eastAsia="Arial"/>
                <w:b/>
                <w:bCs/>
                <w:sz w:val="26"/>
                <w:szCs w:val="26"/>
                <w:lang w:val="vi-VN"/>
              </w:rPr>
            </w:pPr>
            <w:r>
              <w:rPr>
                <w:rFonts w:eastAsia="Arial"/>
                <w:b/>
                <w:bCs/>
                <w:sz w:val="26"/>
                <w:szCs w:val="26"/>
                <w:lang w:val="vi-VN"/>
              </w:rPr>
              <w:t xml:space="preserve">+ </w:t>
            </w:r>
            <w:r>
              <w:rPr>
                <w:rFonts w:eastAsia="Arial"/>
                <w:sz w:val="26"/>
                <w:szCs w:val="26"/>
                <w:lang w:val="vi-VN"/>
              </w:rPr>
              <w:t>Tổng hợp các kiến thức đã học trong chương trình kỳ 2 của phân môn hình học</w:t>
            </w:r>
          </w:p>
          <w:p w14:paraId="2B5B8B26">
            <w:pPr>
              <w:spacing w:before="0" w:after="0" w:line="288" w:lineRule="auto"/>
              <w:rPr>
                <w:rFonts w:eastAsia="Arial"/>
                <w:b/>
                <w:bCs/>
                <w:sz w:val="26"/>
                <w:szCs w:val="26"/>
                <w:lang w:val="vi-VN"/>
              </w:rPr>
            </w:pPr>
            <w:r>
              <w:rPr>
                <w:rFonts w:eastAsia="Arial"/>
                <w:bCs/>
                <w:sz w:val="26"/>
                <w:szCs w:val="26"/>
                <w:lang w:val="vi-VN"/>
              </w:rPr>
              <w:t>+ Vận dụng kiến thức đã học vào thực hiện các bài tập, các vấn đề thực tiễn cụ thể .</w:t>
            </w:r>
          </w:p>
          <w:p w14:paraId="212F247C">
            <w:pPr>
              <w:spacing w:before="0" w:after="0" w:line="288" w:lineRule="auto"/>
              <w:rPr>
                <w:rFonts w:eastAsia="Arial"/>
                <w:b/>
                <w:bCs/>
                <w:sz w:val="26"/>
                <w:szCs w:val="26"/>
                <w:lang w:val="vi-VN"/>
              </w:rPr>
            </w:pPr>
            <w:r>
              <w:rPr>
                <w:rFonts w:eastAsia="Arial"/>
                <w:b/>
                <w:bCs/>
                <w:sz w:val="26"/>
                <w:szCs w:val="26"/>
                <w:lang w:val="vi-VN"/>
              </w:rPr>
              <w:t>Phẩm chất:</w:t>
            </w:r>
          </w:p>
          <w:p w14:paraId="7FC464AD">
            <w:pPr>
              <w:spacing w:before="0" w:after="0" w:line="288" w:lineRule="auto"/>
              <w:rPr>
                <w:rFonts w:eastAsia="Arial"/>
                <w:bCs/>
                <w:sz w:val="26"/>
                <w:szCs w:val="26"/>
                <w:lang w:val="vi-VN"/>
              </w:rPr>
            </w:pPr>
            <w:r>
              <w:rPr>
                <w:rFonts w:eastAsia="Arial"/>
                <w:b/>
                <w:bCs/>
                <w:sz w:val="26"/>
                <w:szCs w:val="26"/>
                <w:lang w:val="vi-VN"/>
              </w:rPr>
              <w:t xml:space="preserve">+ </w:t>
            </w:r>
            <w:r>
              <w:rPr>
                <w:rFonts w:eastAsia="Arial"/>
                <w:sz w:val="26"/>
                <w:szCs w:val="26"/>
                <w:lang w:val="vi-VN"/>
              </w:rPr>
              <w:t xml:space="preserve">Bồi dưỡng khả năng tổng hợp; </w:t>
            </w:r>
            <w:r>
              <w:rPr>
                <w:rFonts w:eastAsia="Arial"/>
                <w:bCs/>
                <w:sz w:val="26"/>
                <w:szCs w:val="26"/>
                <w:lang w:val="vi-VN"/>
              </w:rPr>
              <w:t>ý thức tìm tòi, khám phá và sáng tạo cho học sinh.</w:t>
            </w:r>
          </w:p>
          <w:p w14:paraId="70577D65">
            <w:pPr>
              <w:spacing w:before="0" w:after="0"/>
              <w:rPr>
                <w:rFonts w:eastAsia="Arial"/>
                <w:bCs/>
                <w:sz w:val="26"/>
                <w:szCs w:val="26"/>
              </w:rPr>
            </w:pPr>
            <w:r>
              <w:rPr>
                <w:rFonts w:eastAsia="Arial"/>
                <w:sz w:val="26"/>
                <w:szCs w:val="26"/>
              </w:rPr>
              <w:t>+ Trung thực trong thực hiện nhiệm vụ được giao.</w:t>
            </w:r>
          </w:p>
        </w:tc>
        <w:tc>
          <w:tcPr>
            <w:tcW w:w="992" w:type="dxa"/>
            <w:shd w:val="clear" w:color="auto" w:fill="auto"/>
            <w:noWrap w:val="0"/>
            <w:vAlign w:val="top"/>
          </w:tcPr>
          <w:p w14:paraId="390122F2">
            <w:pPr>
              <w:spacing w:before="0" w:after="0"/>
              <w:rPr>
                <w:rFonts w:eastAsia="Arial"/>
                <w:bCs/>
                <w:sz w:val="26"/>
                <w:szCs w:val="26"/>
              </w:rPr>
            </w:pPr>
          </w:p>
        </w:tc>
      </w:tr>
      <w:tr w14:paraId="568B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68" w:type="dxa"/>
            <w:shd w:val="clear" w:color="auto" w:fill="auto"/>
            <w:noWrap w:val="0"/>
            <w:vAlign w:val="center"/>
          </w:tcPr>
          <w:p w14:paraId="4A6E2A41">
            <w:pPr>
              <w:spacing w:before="0" w:after="0"/>
              <w:rPr>
                <w:rFonts w:eastAsia="Arial"/>
                <w:sz w:val="26"/>
                <w:szCs w:val="26"/>
              </w:rPr>
            </w:pPr>
            <w:r>
              <w:rPr>
                <w:rFonts w:eastAsia="Arial"/>
                <w:sz w:val="26"/>
                <w:szCs w:val="26"/>
              </w:rPr>
              <w:t xml:space="preserve">Bài 26: Phép cộng và phép trừ đa thức một biến </w:t>
            </w:r>
          </w:p>
          <w:p w14:paraId="1BE2592C">
            <w:pPr>
              <w:spacing w:before="0" w:after="0"/>
              <w:rPr>
                <w:rFonts w:eastAsia="Arial"/>
                <w:sz w:val="26"/>
                <w:szCs w:val="26"/>
              </w:rPr>
            </w:pPr>
          </w:p>
        </w:tc>
        <w:tc>
          <w:tcPr>
            <w:tcW w:w="1040" w:type="dxa"/>
            <w:shd w:val="clear" w:color="auto" w:fill="auto"/>
            <w:noWrap w:val="0"/>
            <w:vAlign w:val="center"/>
          </w:tcPr>
          <w:p w14:paraId="405B763D">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03A180C9">
            <w:pPr>
              <w:spacing w:before="0" w:after="0"/>
              <w:jc w:val="center"/>
              <w:rPr>
                <w:rFonts w:eastAsia="Arial"/>
                <w:bCs/>
                <w:sz w:val="26"/>
                <w:szCs w:val="26"/>
              </w:rPr>
            </w:pPr>
            <w:r>
              <w:rPr>
                <w:rFonts w:eastAsia="Arial"/>
                <w:bCs/>
                <w:sz w:val="26"/>
                <w:szCs w:val="26"/>
                <w:lang w:val="vi-VN"/>
              </w:rPr>
              <w:t>5</w:t>
            </w:r>
            <w:r>
              <w:rPr>
                <w:rFonts w:eastAsia="Arial"/>
                <w:bCs/>
                <w:sz w:val="26"/>
                <w:szCs w:val="26"/>
              </w:rPr>
              <w:t>5;</w:t>
            </w:r>
            <w:r>
              <w:rPr>
                <w:rFonts w:eastAsia="Arial"/>
                <w:bCs/>
                <w:sz w:val="26"/>
                <w:szCs w:val="26"/>
                <w:lang w:val="vi-VN"/>
              </w:rPr>
              <w:t xml:space="preserve"> 5</w:t>
            </w:r>
            <w:r>
              <w:rPr>
                <w:rFonts w:eastAsia="Arial"/>
                <w:bCs/>
                <w:sz w:val="26"/>
                <w:szCs w:val="26"/>
              </w:rPr>
              <w:t>6</w:t>
            </w:r>
          </w:p>
        </w:tc>
        <w:tc>
          <w:tcPr>
            <w:tcW w:w="7638" w:type="dxa"/>
            <w:shd w:val="clear" w:color="auto" w:fill="auto"/>
            <w:noWrap w:val="0"/>
            <w:vAlign w:val="center"/>
          </w:tcPr>
          <w:p w14:paraId="4BD7EB0A">
            <w:pPr>
              <w:spacing w:before="0" w:after="0" w:line="288" w:lineRule="auto"/>
              <w:rPr>
                <w:rFonts w:eastAsia="Arial"/>
                <w:b/>
                <w:sz w:val="26"/>
                <w:szCs w:val="26"/>
                <w:lang w:val="vi-VN"/>
              </w:rPr>
            </w:pPr>
            <w:r>
              <w:rPr>
                <w:rFonts w:eastAsia="Arial"/>
                <w:b/>
                <w:sz w:val="26"/>
                <w:szCs w:val="26"/>
                <w:lang w:val="vi-VN"/>
              </w:rPr>
              <w:t>Năng lực</w:t>
            </w:r>
          </w:p>
          <w:p w14:paraId="0753FF7D">
            <w:pPr>
              <w:spacing w:before="0" w:after="0"/>
              <w:rPr>
                <w:rFonts w:eastAsia="Arial"/>
                <w:bCs/>
                <w:sz w:val="26"/>
                <w:szCs w:val="26"/>
                <w:lang w:val="vi-VN"/>
              </w:rPr>
            </w:pPr>
            <w:r>
              <w:rPr>
                <w:rFonts w:eastAsia="Arial"/>
                <w:bCs/>
                <w:sz w:val="26"/>
                <w:szCs w:val="26"/>
                <w:lang w:val="vi-VN"/>
              </w:rPr>
              <w:t>+ Thực hiện các phép tính cộng, trừ hai đa thức.</w:t>
            </w:r>
          </w:p>
          <w:p w14:paraId="5FC2931F">
            <w:pPr>
              <w:spacing w:before="0" w:after="0"/>
              <w:rPr>
                <w:rFonts w:eastAsia="Arial"/>
                <w:bCs/>
                <w:sz w:val="26"/>
                <w:szCs w:val="26"/>
                <w:lang w:val="vi-VN"/>
              </w:rPr>
            </w:pPr>
            <w:r>
              <w:rPr>
                <w:rFonts w:eastAsia="Arial"/>
                <w:bCs/>
                <w:sz w:val="26"/>
                <w:szCs w:val="26"/>
                <w:lang w:val="vi-VN"/>
              </w:rPr>
              <w:t>+ Nhận biết các tính chất của phép cộng đa thức.</w:t>
            </w:r>
          </w:p>
          <w:p w14:paraId="0F653F3C">
            <w:pPr>
              <w:spacing w:before="0" w:after="0"/>
              <w:rPr>
                <w:rFonts w:eastAsia="Arial"/>
                <w:bCs/>
                <w:sz w:val="26"/>
                <w:szCs w:val="26"/>
                <w:lang w:val="vi-VN"/>
              </w:rPr>
            </w:pPr>
            <w:r>
              <w:rPr>
                <w:rFonts w:eastAsia="Arial"/>
                <w:bCs/>
                <w:sz w:val="26"/>
                <w:szCs w:val="26"/>
                <w:lang w:val="vi-VN"/>
              </w:rPr>
              <w:t>+ Vận dụng các tính chất của phép cộng đa thức trong tính toán.</w:t>
            </w:r>
          </w:p>
          <w:p w14:paraId="43CBBD50">
            <w:pPr>
              <w:spacing w:before="0" w:after="0" w:line="288" w:lineRule="auto"/>
              <w:rPr>
                <w:rFonts w:eastAsia="Arial"/>
                <w:bCs/>
                <w:sz w:val="26"/>
                <w:szCs w:val="26"/>
                <w:lang w:val="vi-VN"/>
              </w:rPr>
            </w:pPr>
            <w:r>
              <w:rPr>
                <w:rFonts w:eastAsia="Arial"/>
                <w:bCs/>
                <w:sz w:val="26"/>
                <w:szCs w:val="26"/>
                <w:lang w:val="vi-VN"/>
              </w:rPr>
              <w:t>+ Vận dụng được các phép cộng, trừ đa thức một biến vào giải các bài toán liên quan</w:t>
            </w:r>
          </w:p>
          <w:p w14:paraId="3E6F521D">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5AA12DDF">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21D53AFE">
            <w:pPr>
              <w:spacing w:before="0" w:after="0"/>
              <w:rPr>
                <w:rFonts w:eastAsia="Arial"/>
                <w:bCs/>
                <w:sz w:val="26"/>
                <w:szCs w:val="26"/>
                <w:lang w:val="vi-VN"/>
              </w:rPr>
            </w:pPr>
            <w:r>
              <w:rPr>
                <w:rFonts w:eastAsia="Arial"/>
                <w:sz w:val="26"/>
                <w:szCs w:val="26"/>
                <w:lang w:val="vi-VN"/>
              </w:rPr>
              <w:t>+ Chăm chỉ, cần cù trong thực hiện nhiệm vụ học tập</w:t>
            </w:r>
          </w:p>
        </w:tc>
        <w:tc>
          <w:tcPr>
            <w:tcW w:w="992" w:type="dxa"/>
            <w:shd w:val="clear" w:color="auto" w:fill="auto"/>
            <w:noWrap w:val="0"/>
            <w:vAlign w:val="top"/>
          </w:tcPr>
          <w:p w14:paraId="6EB2AD46">
            <w:pPr>
              <w:spacing w:before="0" w:after="0"/>
              <w:rPr>
                <w:rFonts w:eastAsia="Arial"/>
                <w:bCs/>
                <w:sz w:val="26"/>
                <w:szCs w:val="26"/>
                <w:lang w:val="vi-VN"/>
              </w:rPr>
            </w:pPr>
          </w:p>
        </w:tc>
      </w:tr>
      <w:tr w14:paraId="1B0E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443DD20D">
            <w:pPr>
              <w:spacing w:before="0" w:after="0"/>
              <w:rPr>
                <w:rFonts w:eastAsia="Arial"/>
                <w:sz w:val="26"/>
                <w:szCs w:val="26"/>
              </w:rPr>
            </w:pPr>
            <w:r>
              <w:rPr>
                <w:rFonts w:eastAsia="Arial"/>
                <w:sz w:val="26"/>
                <w:szCs w:val="26"/>
              </w:rPr>
              <w:t>Luyện tập chung</w:t>
            </w:r>
          </w:p>
        </w:tc>
        <w:tc>
          <w:tcPr>
            <w:tcW w:w="1040" w:type="dxa"/>
            <w:shd w:val="clear" w:color="auto" w:fill="auto"/>
            <w:noWrap w:val="0"/>
            <w:vAlign w:val="center"/>
          </w:tcPr>
          <w:p w14:paraId="2A387CDB">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0E00DC60">
            <w:pPr>
              <w:spacing w:before="0" w:after="0"/>
              <w:jc w:val="center"/>
              <w:rPr>
                <w:rFonts w:eastAsia="Arial"/>
                <w:bCs/>
                <w:sz w:val="26"/>
                <w:szCs w:val="26"/>
              </w:rPr>
            </w:pPr>
            <w:r>
              <w:rPr>
                <w:rFonts w:eastAsia="Arial"/>
                <w:bCs/>
                <w:sz w:val="26"/>
                <w:szCs w:val="26"/>
              </w:rPr>
              <w:t>57</w:t>
            </w:r>
          </w:p>
        </w:tc>
        <w:tc>
          <w:tcPr>
            <w:tcW w:w="7638" w:type="dxa"/>
            <w:shd w:val="clear" w:color="auto" w:fill="auto"/>
            <w:noWrap w:val="0"/>
            <w:vAlign w:val="center"/>
          </w:tcPr>
          <w:p w14:paraId="02E8D7EE">
            <w:pPr>
              <w:spacing w:before="0" w:after="0" w:line="288" w:lineRule="auto"/>
              <w:rPr>
                <w:rFonts w:eastAsia="Arial"/>
                <w:b/>
                <w:sz w:val="26"/>
                <w:szCs w:val="26"/>
              </w:rPr>
            </w:pPr>
            <w:r>
              <w:rPr>
                <w:rFonts w:eastAsia="Arial"/>
                <w:b/>
                <w:sz w:val="26"/>
                <w:szCs w:val="26"/>
              </w:rPr>
              <w:t>Năng lực</w:t>
            </w:r>
          </w:p>
          <w:p w14:paraId="4BE77C70">
            <w:pPr>
              <w:spacing w:before="0" w:after="0" w:line="288" w:lineRule="auto"/>
              <w:rPr>
                <w:rFonts w:eastAsia="Arial"/>
                <w:bCs/>
                <w:sz w:val="26"/>
                <w:szCs w:val="26"/>
              </w:rPr>
            </w:pPr>
            <w:r>
              <w:rPr>
                <w:rFonts w:eastAsia="Arial"/>
                <w:bCs/>
                <w:sz w:val="26"/>
                <w:szCs w:val="26"/>
              </w:rPr>
              <w:t>+ Hệ thống và gắn kết kiến thức các bài đã học</w:t>
            </w:r>
          </w:p>
          <w:p w14:paraId="1280C5DF">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1426AB26">
            <w:pPr>
              <w:spacing w:before="0" w:after="0" w:line="288" w:lineRule="auto"/>
              <w:rPr>
                <w:rFonts w:eastAsia="Arial"/>
                <w:sz w:val="26"/>
                <w:szCs w:val="26"/>
              </w:rPr>
            </w:pPr>
            <w:r>
              <w:rPr>
                <w:rFonts w:eastAsia="Arial"/>
                <w:b/>
                <w:bCs/>
                <w:sz w:val="26"/>
                <w:szCs w:val="26"/>
              </w:rPr>
              <w:t xml:space="preserve">+ </w:t>
            </w:r>
            <w:r>
              <w:rPr>
                <w:rFonts w:eastAsia="Arial"/>
                <w:sz w:val="26"/>
                <w:szCs w:val="26"/>
              </w:rPr>
              <w:t>Bồi dưỡng ý thức  tìm tòi, khám phá và sáng tạo cho học sinh.</w:t>
            </w:r>
          </w:p>
          <w:p w14:paraId="21BE615C">
            <w:pPr>
              <w:spacing w:before="0" w:after="0"/>
              <w:rPr>
                <w:rFonts w:eastAsia="Arial"/>
                <w:bCs/>
                <w:sz w:val="26"/>
                <w:szCs w:val="26"/>
              </w:rPr>
            </w:pPr>
            <w:r>
              <w:rPr>
                <w:rFonts w:eastAsia="Arial"/>
                <w:sz w:val="26"/>
                <w:szCs w:val="26"/>
              </w:rPr>
              <w:t>+ Chăm chỉ, cần cù trong thực hiện nhiệm vụ học tập</w:t>
            </w:r>
          </w:p>
        </w:tc>
        <w:tc>
          <w:tcPr>
            <w:tcW w:w="992" w:type="dxa"/>
            <w:shd w:val="clear" w:color="auto" w:fill="auto"/>
            <w:noWrap w:val="0"/>
            <w:vAlign w:val="top"/>
          </w:tcPr>
          <w:p w14:paraId="294D22EE">
            <w:pPr>
              <w:spacing w:before="0" w:after="0"/>
              <w:rPr>
                <w:rFonts w:eastAsia="Arial"/>
                <w:bCs/>
                <w:sz w:val="26"/>
                <w:szCs w:val="26"/>
              </w:rPr>
            </w:pPr>
          </w:p>
        </w:tc>
      </w:tr>
      <w:tr w14:paraId="33FD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2768" w:type="dxa"/>
            <w:tcBorders>
              <w:bottom w:val="single" w:color="auto" w:sz="4" w:space="0"/>
            </w:tcBorders>
            <w:shd w:val="clear" w:color="auto" w:fill="auto"/>
            <w:noWrap w:val="0"/>
            <w:vAlign w:val="center"/>
          </w:tcPr>
          <w:p w14:paraId="7A50A344">
            <w:pPr>
              <w:spacing w:before="0" w:after="0"/>
              <w:rPr>
                <w:rFonts w:eastAsia="Arial"/>
                <w:sz w:val="26"/>
                <w:szCs w:val="26"/>
              </w:rPr>
            </w:pPr>
            <w:r>
              <w:rPr>
                <w:rFonts w:eastAsia="Arial"/>
                <w:sz w:val="26"/>
                <w:szCs w:val="26"/>
              </w:rPr>
              <w:t xml:space="preserve">Bài 27: Phép nhân đa thức một biến </w:t>
            </w:r>
          </w:p>
          <w:p w14:paraId="6562C784">
            <w:pPr>
              <w:spacing w:before="0" w:after="0"/>
              <w:rPr>
                <w:rFonts w:eastAsia="Arial"/>
                <w:sz w:val="26"/>
                <w:szCs w:val="26"/>
              </w:rPr>
            </w:pPr>
          </w:p>
        </w:tc>
        <w:tc>
          <w:tcPr>
            <w:tcW w:w="1040" w:type="dxa"/>
            <w:tcBorders>
              <w:bottom w:val="single" w:color="auto" w:sz="4" w:space="0"/>
            </w:tcBorders>
            <w:shd w:val="clear" w:color="auto" w:fill="auto"/>
            <w:noWrap w:val="0"/>
            <w:vAlign w:val="center"/>
          </w:tcPr>
          <w:p w14:paraId="4999A982">
            <w:pPr>
              <w:spacing w:before="0" w:after="0"/>
              <w:jc w:val="center"/>
              <w:rPr>
                <w:rFonts w:eastAsia="Arial"/>
                <w:bCs/>
                <w:sz w:val="26"/>
                <w:szCs w:val="26"/>
              </w:rPr>
            </w:pPr>
            <w:r>
              <w:rPr>
                <w:rFonts w:eastAsia="Arial"/>
                <w:bCs/>
                <w:sz w:val="26"/>
                <w:szCs w:val="26"/>
              </w:rPr>
              <w:t>2</w:t>
            </w:r>
          </w:p>
        </w:tc>
        <w:tc>
          <w:tcPr>
            <w:tcW w:w="1170" w:type="dxa"/>
            <w:tcBorders>
              <w:bottom w:val="single" w:color="auto" w:sz="4" w:space="0"/>
            </w:tcBorders>
            <w:shd w:val="clear" w:color="auto" w:fill="auto"/>
            <w:noWrap w:val="0"/>
            <w:vAlign w:val="center"/>
          </w:tcPr>
          <w:p w14:paraId="668CB919">
            <w:pPr>
              <w:spacing w:before="0" w:after="0"/>
              <w:jc w:val="center"/>
              <w:rPr>
                <w:rFonts w:eastAsia="Arial"/>
                <w:bCs/>
                <w:sz w:val="26"/>
                <w:szCs w:val="26"/>
              </w:rPr>
            </w:pPr>
            <w:r>
              <w:rPr>
                <w:rFonts w:eastAsia="Arial"/>
                <w:bCs/>
                <w:sz w:val="26"/>
                <w:szCs w:val="26"/>
                <w:lang w:val="vi-VN"/>
              </w:rPr>
              <w:t>5</w:t>
            </w:r>
            <w:r>
              <w:rPr>
                <w:rFonts w:eastAsia="Arial"/>
                <w:bCs/>
                <w:sz w:val="26"/>
                <w:szCs w:val="26"/>
              </w:rPr>
              <w:t>8;</w:t>
            </w:r>
            <w:r>
              <w:rPr>
                <w:rFonts w:eastAsia="Arial"/>
                <w:bCs/>
                <w:sz w:val="26"/>
                <w:szCs w:val="26"/>
                <w:lang w:val="vi-VN"/>
              </w:rPr>
              <w:t xml:space="preserve"> </w:t>
            </w:r>
            <w:r>
              <w:rPr>
                <w:rFonts w:eastAsia="Arial"/>
                <w:bCs/>
                <w:sz w:val="26"/>
                <w:szCs w:val="26"/>
              </w:rPr>
              <w:t>59</w:t>
            </w:r>
          </w:p>
        </w:tc>
        <w:tc>
          <w:tcPr>
            <w:tcW w:w="7638" w:type="dxa"/>
            <w:tcBorders>
              <w:bottom w:val="single" w:color="auto" w:sz="4" w:space="0"/>
            </w:tcBorders>
            <w:shd w:val="clear" w:color="auto" w:fill="auto"/>
            <w:noWrap w:val="0"/>
            <w:vAlign w:val="center"/>
          </w:tcPr>
          <w:p w14:paraId="06549F57">
            <w:pPr>
              <w:spacing w:before="0" w:after="0" w:line="288" w:lineRule="auto"/>
              <w:rPr>
                <w:rFonts w:eastAsia="Arial"/>
                <w:b/>
                <w:sz w:val="26"/>
                <w:szCs w:val="26"/>
                <w:lang w:val="vi-VN"/>
              </w:rPr>
            </w:pPr>
            <w:r>
              <w:rPr>
                <w:rFonts w:eastAsia="Arial"/>
                <w:b/>
                <w:sz w:val="26"/>
                <w:szCs w:val="26"/>
                <w:lang w:val="vi-VN"/>
              </w:rPr>
              <w:t>Năng lực</w:t>
            </w:r>
          </w:p>
          <w:p w14:paraId="7835CAA5">
            <w:pPr>
              <w:spacing w:before="0" w:after="0"/>
              <w:rPr>
                <w:rFonts w:eastAsia="Arial"/>
                <w:bCs/>
                <w:sz w:val="26"/>
                <w:szCs w:val="26"/>
                <w:lang w:val="vi-VN"/>
              </w:rPr>
            </w:pPr>
            <w:r>
              <w:rPr>
                <w:rFonts w:eastAsia="Arial"/>
                <w:bCs/>
                <w:sz w:val="26"/>
                <w:szCs w:val="26"/>
                <w:lang w:val="vi-VN"/>
              </w:rPr>
              <w:t>+ Thực hiện các phép tính nhân hai đa thức cùng biến</w:t>
            </w:r>
          </w:p>
          <w:p w14:paraId="1719D718">
            <w:pPr>
              <w:spacing w:before="0" w:after="0"/>
              <w:rPr>
                <w:rFonts w:eastAsia="Arial"/>
                <w:bCs/>
                <w:sz w:val="26"/>
                <w:szCs w:val="26"/>
                <w:lang w:val="vi-VN"/>
              </w:rPr>
            </w:pPr>
            <w:r>
              <w:rPr>
                <w:rFonts w:eastAsia="Arial"/>
                <w:bCs/>
                <w:sz w:val="26"/>
                <w:szCs w:val="26"/>
                <w:lang w:val="vi-VN"/>
              </w:rPr>
              <w:t>+ Nhận biết và vận dụng các tính chất của các phép tính về đa thức trong tính toán.</w:t>
            </w:r>
          </w:p>
          <w:p w14:paraId="1B3F6041">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3D4EA8B0">
            <w:pPr>
              <w:spacing w:before="0" w:after="0" w:line="288" w:lineRule="auto"/>
              <w:rPr>
                <w:rFonts w:eastAsia="Arial"/>
                <w:bCs/>
                <w:sz w:val="26"/>
                <w:szCs w:val="26"/>
                <w:lang w:val="vi-VN"/>
              </w:rPr>
            </w:pPr>
            <w:r>
              <w:rPr>
                <w:rFonts w:eastAsia="Arial"/>
                <w:bCs/>
                <w:sz w:val="26"/>
                <w:szCs w:val="26"/>
                <w:lang w:val="vi-VN"/>
              </w:rPr>
              <w:t>+</w:t>
            </w:r>
            <w:r>
              <w:rPr>
                <w:rFonts w:eastAsia="Arial"/>
                <w:b/>
                <w:sz w:val="26"/>
                <w:szCs w:val="26"/>
                <w:lang w:val="vi-VN"/>
              </w:rPr>
              <w:t xml:space="preserve"> </w:t>
            </w:r>
            <w:r>
              <w:rPr>
                <w:rFonts w:eastAsia="Arial"/>
                <w:bCs/>
                <w:sz w:val="26"/>
                <w:szCs w:val="26"/>
                <w:lang w:val="vi-VN"/>
              </w:rPr>
              <w:t>Bồi dưỡng hứng thú học tập, ý thức làm việc nhóm; ý thức tìm tòi, sáng tạo cho học sinh.</w:t>
            </w:r>
          </w:p>
          <w:p w14:paraId="1F5910CD">
            <w:pPr>
              <w:spacing w:before="0" w:after="0"/>
              <w:rPr>
                <w:rFonts w:eastAsia="Arial"/>
                <w:bCs/>
                <w:sz w:val="26"/>
                <w:szCs w:val="26"/>
                <w:lang w:val="vi-VN"/>
              </w:rPr>
            </w:pPr>
            <w:r>
              <w:rPr>
                <w:rFonts w:eastAsia="Arial"/>
                <w:bCs/>
                <w:sz w:val="26"/>
                <w:szCs w:val="26"/>
                <w:lang w:val="vi-VN"/>
              </w:rPr>
              <w:t>+</w:t>
            </w:r>
            <w:r>
              <w:rPr>
                <w:rFonts w:eastAsia="Arial"/>
                <w:sz w:val="26"/>
                <w:szCs w:val="26"/>
                <w:lang w:val="vi-VN"/>
              </w:rPr>
              <w:t xml:space="preserve"> Chăm chỉ và có trách nhiệm  trong thực hiện nhiệm vụ được giao.</w:t>
            </w:r>
          </w:p>
        </w:tc>
        <w:tc>
          <w:tcPr>
            <w:tcW w:w="992" w:type="dxa"/>
            <w:vMerge w:val="restart"/>
            <w:shd w:val="clear" w:color="auto" w:fill="auto"/>
            <w:noWrap w:val="0"/>
            <w:vAlign w:val="top"/>
          </w:tcPr>
          <w:p w14:paraId="58732767">
            <w:pPr>
              <w:spacing w:before="0" w:after="0"/>
              <w:rPr>
                <w:rFonts w:eastAsia="Arial"/>
                <w:bCs/>
                <w:sz w:val="26"/>
                <w:szCs w:val="26"/>
                <w:lang w:val="vi-VN"/>
              </w:rPr>
            </w:pPr>
          </w:p>
        </w:tc>
      </w:tr>
      <w:tr w14:paraId="325F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2768" w:type="dxa"/>
            <w:tcBorders>
              <w:bottom w:val="single" w:color="auto" w:sz="4" w:space="0"/>
            </w:tcBorders>
            <w:shd w:val="clear" w:color="auto" w:fill="auto"/>
            <w:noWrap w:val="0"/>
            <w:vAlign w:val="center"/>
          </w:tcPr>
          <w:p w14:paraId="6668B376">
            <w:pPr>
              <w:spacing w:before="0" w:after="0"/>
              <w:rPr>
                <w:rFonts w:eastAsia="Arial"/>
                <w:bCs/>
                <w:sz w:val="26"/>
                <w:szCs w:val="26"/>
                <w:lang w:val="vi-VN"/>
              </w:rPr>
            </w:pPr>
            <w:r>
              <w:rPr>
                <w:rFonts w:eastAsia="Arial"/>
                <w:sz w:val="26"/>
                <w:szCs w:val="26"/>
                <w:lang w:val="vi-VN"/>
              </w:rPr>
              <w:t xml:space="preserve">Bài 28: Phép chia đa thức một biến </w:t>
            </w:r>
          </w:p>
          <w:p w14:paraId="0C1F8639">
            <w:pPr>
              <w:spacing w:before="0" w:after="0"/>
              <w:rPr>
                <w:rFonts w:eastAsia="Arial"/>
                <w:bCs/>
                <w:sz w:val="26"/>
                <w:szCs w:val="26"/>
                <w:lang w:val="vi-VN"/>
              </w:rPr>
            </w:pPr>
          </w:p>
        </w:tc>
        <w:tc>
          <w:tcPr>
            <w:tcW w:w="1040" w:type="dxa"/>
            <w:tcBorders>
              <w:bottom w:val="single" w:color="auto" w:sz="4" w:space="0"/>
            </w:tcBorders>
            <w:shd w:val="clear" w:color="auto" w:fill="auto"/>
            <w:noWrap w:val="0"/>
            <w:vAlign w:val="center"/>
          </w:tcPr>
          <w:p w14:paraId="009C07BD">
            <w:pPr>
              <w:spacing w:before="0" w:after="0"/>
              <w:jc w:val="center"/>
              <w:rPr>
                <w:rFonts w:eastAsia="Arial"/>
                <w:bCs/>
                <w:sz w:val="26"/>
                <w:szCs w:val="26"/>
                <w:lang w:val="vi-VN"/>
              </w:rPr>
            </w:pPr>
            <w:r>
              <w:rPr>
                <w:rFonts w:eastAsia="Arial"/>
                <w:bCs/>
                <w:sz w:val="26"/>
                <w:szCs w:val="26"/>
              </w:rPr>
              <w:t>2</w:t>
            </w:r>
          </w:p>
        </w:tc>
        <w:tc>
          <w:tcPr>
            <w:tcW w:w="1170" w:type="dxa"/>
            <w:tcBorders>
              <w:bottom w:val="single" w:color="auto" w:sz="4" w:space="0"/>
            </w:tcBorders>
            <w:shd w:val="clear" w:color="auto" w:fill="auto"/>
            <w:noWrap w:val="0"/>
            <w:vAlign w:val="center"/>
          </w:tcPr>
          <w:p w14:paraId="70AAFAA7">
            <w:pPr>
              <w:spacing w:before="0" w:after="0"/>
              <w:jc w:val="center"/>
              <w:rPr>
                <w:rFonts w:eastAsia="Arial"/>
                <w:bCs/>
                <w:sz w:val="26"/>
                <w:szCs w:val="26"/>
              </w:rPr>
            </w:pPr>
            <w:r>
              <w:rPr>
                <w:rFonts w:eastAsia="Arial"/>
                <w:bCs/>
                <w:sz w:val="26"/>
                <w:szCs w:val="26"/>
                <w:lang w:val="vi-VN"/>
              </w:rPr>
              <w:t>6</w:t>
            </w:r>
            <w:r>
              <w:rPr>
                <w:rFonts w:eastAsia="Arial"/>
                <w:bCs/>
                <w:sz w:val="26"/>
                <w:szCs w:val="26"/>
              </w:rPr>
              <w:t>0;</w:t>
            </w:r>
            <w:r>
              <w:rPr>
                <w:rFonts w:eastAsia="Arial"/>
                <w:bCs/>
                <w:sz w:val="26"/>
                <w:szCs w:val="26"/>
                <w:lang w:val="vi-VN"/>
              </w:rPr>
              <w:t>6</w:t>
            </w:r>
            <w:r>
              <w:rPr>
                <w:rFonts w:eastAsia="Arial"/>
                <w:bCs/>
                <w:sz w:val="26"/>
                <w:szCs w:val="26"/>
              </w:rPr>
              <w:t>1</w:t>
            </w:r>
          </w:p>
        </w:tc>
        <w:tc>
          <w:tcPr>
            <w:tcW w:w="7638" w:type="dxa"/>
            <w:tcBorders>
              <w:bottom w:val="single" w:color="auto" w:sz="4" w:space="0"/>
            </w:tcBorders>
            <w:shd w:val="clear" w:color="auto" w:fill="auto"/>
            <w:noWrap w:val="0"/>
            <w:vAlign w:val="center"/>
          </w:tcPr>
          <w:p w14:paraId="2B9CC1F7">
            <w:pPr>
              <w:spacing w:before="0" w:after="0" w:line="288" w:lineRule="auto"/>
              <w:rPr>
                <w:rFonts w:eastAsia="Arial"/>
                <w:b/>
                <w:sz w:val="26"/>
                <w:szCs w:val="26"/>
                <w:lang w:val="vi-VN"/>
              </w:rPr>
            </w:pPr>
            <w:r>
              <w:rPr>
                <w:rFonts w:eastAsia="Arial"/>
                <w:b/>
                <w:sz w:val="26"/>
                <w:szCs w:val="26"/>
                <w:lang w:val="vi-VN"/>
              </w:rPr>
              <w:t>Năng lực</w:t>
            </w:r>
          </w:p>
          <w:p w14:paraId="2587973B">
            <w:pPr>
              <w:spacing w:before="0" w:after="0"/>
              <w:rPr>
                <w:rFonts w:eastAsia="Arial"/>
                <w:bCs/>
                <w:sz w:val="26"/>
                <w:szCs w:val="26"/>
                <w:lang w:val="vi-VN"/>
              </w:rPr>
            </w:pPr>
            <w:r>
              <w:rPr>
                <w:rFonts w:eastAsia="Arial"/>
                <w:bCs/>
                <w:sz w:val="26"/>
                <w:szCs w:val="26"/>
                <w:lang w:val="vi-VN"/>
              </w:rPr>
              <w:t>+ Thực hiện các phép tính chia hai đa thức một biến</w:t>
            </w:r>
          </w:p>
          <w:p w14:paraId="6E0964F8">
            <w:pPr>
              <w:spacing w:before="0" w:after="0"/>
              <w:rPr>
                <w:rFonts w:eastAsia="Arial"/>
                <w:bCs/>
                <w:sz w:val="26"/>
                <w:szCs w:val="26"/>
                <w:lang w:val="vi-VN"/>
              </w:rPr>
            </w:pPr>
            <w:r>
              <w:rPr>
                <w:rFonts w:eastAsia="Arial"/>
                <w:bCs/>
                <w:sz w:val="26"/>
                <w:szCs w:val="26"/>
                <w:lang w:val="vi-VN"/>
              </w:rPr>
              <w:t>+ Nhận biết và vận dụng các tính chất của các phép tính về đa thức trong tính toán.</w:t>
            </w:r>
          </w:p>
          <w:p w14:paraId="2B94C2AD">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11931CD6">
            <w:pPr>
              <w:spacing w:before="0" w:after="0" w:line="288" w:lineRule="auto"/>
              <w:rPr>
                <w:rFonts w:eastAsia="Arial"/>
                <w:sz w:val="26"/>
                <w:szCs w:val="26"/>
                <w:lang w:val="vi-VN"/>
              </w:rPr>
            </w:pPr>
            <w:r>
              <w:rPr>
                <w:rFonts w:eastAsia="Arial"/>
                <w:sz w:val="26"/>
                <w:szCs w:val="26"/>
                <w:lang w:val="vi-VN"/>
              </w:rPr>
              <w:t>+</w:t>
            </w:r>
            <w:r>
              <w:rPr>
                <w:rFonts w:eastAsia="Arial"/>
                <w:b/>
                <w:bCs/>
                <w:sz w:val="26"/>
                <w:szCs w:val="26"/>
                <w:lang w:val="vi-VN"/>
              </w:rPr>
              <w:t xml:space="preserve"> </w:t>
            </w:r>
            <w:r>
              <w:rPr>
                <w:rFonts w:eastAsia="Arial"/>
                <w:sz w:val="26"/>
                <w:szCs w:val="26"/>
                <w:lang w:val="vi-VN"/>
              </w:rPr>
              <w:t>Bồi dưỡng ý thức  tìm tòi, khám phá và sáng tạo cho học sinh.</w:t>
            </w:r>
          </w:p>
          <w:p w14:paraId="2D288AE1">
            <w:pPr>
              <w:spacing w:before="0" w:after="0"/>
              <w:rPr>
                <w:rFonts w:eastAsia="Arial"/>
                <w:bCs/>
                <w:sz w:val="26"/>
                <w:szCs w:val="26"/>
                <w:lang w:val="vi-VN"/>
              </w:rPr>
            </w:pPr>
            <w:r>
              <w:rPr>
                <w:rFonts w:eastAsia="Arial"/>
                <w:sz w:val="26"/>
                <w:szCs w:val="26"/>
                <w:lang w:val="vi-VN"/>
              </w:rPr>
              <w:t>+ Chăm chỉ, cần cù trong thực hiện nhiệm vụ học tập</w:t>
            </w:r>
          </w:p>
        </w:tc>
        <w:tc>
          <w:tcPr>
            <w:tcW w:w="992" w:type="dxa"/>
            <w:vMerge w:val="continue"/>
            <w:tcBorders>
              <w:bottom w:val="single" w:color="auto" w:sz="4" w:space="0"/>
            </w:tcBorders>
            <w:shd w:val="clear" w:color="auto" w:fill="auto"/>
            <w:noWrap w:val="0"/>
            <w:vAlign w:val="top"/>
          </w:tcPr>
          <w:p w14:paraId="1CDC1F21">
            <w:pPr>
              <w:spacing w:before="0" w:after="0"/>
              <w:rPr>
                <w:rFonts w:eastAsia="Arial"/>
                <w:bCs/>
                <w:sz w:val="26"/>
                <w:szCs w:val="26"/>
                <w:lang w:val="vi-VN"/>
              </w:rPr>
            </w:pPr>
          </w:p>
        </w:tc>
      </w:tr>
      <w:tr w14:paraId="2FF0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00B045AA">
            <w:pPr>
              <w:spacing w:before="0" w:after="0"/>
              <w:rPr>
                <w:rFonts w:eastAsia="Arial"/>
                <w:sz w:val="26"/>
                <w:szCs w:val="26"/>
              </w:rPr>
            </w:pPr>
            <w:r>
              <w:rPr>
                <w:rFonts w:eastAsia="Arial"/>
                <w:sz w:val="26"/>
                <w:szCs w:val="26"/>
              </w:rPr>
              <w:t>Luyện tập chung</w:t>
            </w:r>
          </w:p>
        </w:tc>
        <w:tc>
          <w:tcPr>
            <w:tcW w:w="1040" w:type="dxa"/>
            <w:shd w:val="clear" w:color="auto" w:fill="auto"/>
            <w:noWrap w:val="0"/>
            <w:vAlign w:val="center"/>
          </w:tcPr>
          <w:p w14:paraId="6222556A">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7862FFF4">
            <w:pPr>
              <w:spacing w:before="0" w:after="0"/>
              <w:jc w:val="center"/>
              <w:rPr>
                <w:rFonts w:eastAsia="Arial"/>
                <w:bCs/>
                <w:sz w:val="26"/>
                <w:szCs w:val="26"/>
              </w:rPr>
            </w:pPr>
            <w:r>
              <w:rPr>
                <w:rFonts w:eastAsia="Arial"/>
                <w:bCs/>
                <w:sz w:val="26"/>
                <w:szCs w:val="26"/>
              </w:rPr>
              <w:t>62</w:t>
            </w:r>
          </w:p>
        </w:tc>
        <w:tc>
          <w:tcPr>
            <w:tcW w:w="7638" w:type="dxa"/>
            <w:shd w:val="clear" w:color="auto" w:fill="auto"/>
            <w:noWrap w:val="0"/>
            <w:vAlign w:val="center"/>
          </w:tcPr>
          <w:p w14:paraId="5D84FC17">
            <w:pPr>
              <w:spacing w:before="0" w:after="0" w:line="288" w:lineRule="auto"/>
              <w:rPr>
                <w:rFonts w:eastAsia="Arial"/>
                <w:b/>
                <w:sz w:val="26"/>
                <w:szCs w:val="26"/>
              </w:rPr>
            </w:pPr>
            <w:r>
              <w:rPr>
                <w:rFonts w:eastAsia="Arial"/>
                <w:b/>
                <w:sz w:val="26"/>
                <w:szCs w:val="26"/>
              </w:rPr>
              <w:t>Năng lực</w:t>
            </w:r>
          </w:p>
          <w:p w14:paraId="580601EF">
            <w:pPr>
              <w:spacing w:before="0" w:after="0" w:line="288" w:lineRule="auto"/>
              <w:rPr>
                <w:rFonts w:eastAsia="Arial"/>
                <w:bCs/>
                <w:sz w:val="26"/>
                <w:szCs w:val="26"/>
              </w:rPr>
            </w:pPr>
            <w:r>
              <w:rPr>
                <w:rFonts w:eastAsia="Arial"/>
                <w:bCs/>
                <w:sz w:val="26"/>
                <w:szCs w:val="26"/>
              </w:rPr>
              <w:t>+ Hệ thống và gắn kết kiến thức các bài đã học</w:t>
            </w:r>
          </w:p>
          <w:p w14:paraId="74118234">
            <w:pPr>
              <w:spacing w:before="0" w:after="0" w:line="288" w:lineRule="auto"/>
              <w:rPr>
                <w:rFonts w:eastAsia="Arial"/>
                <w:bCs/>
                <w:sz w:val="26"/>
                <w:szCs w:val="26"/>
              </w:rPr>
            </w:pPr>
            <w:r>
              <w:rPr>
                <w:rFonts w:eastAsia="Arial"/>
                <w:bCs/>
                <w:sz w:val="26"/>
                <w:szCs w:val="26"/>
              </w:rPr>
              <w:t>+ Vận dung các phép toán và tính chất các phép toán về đa thức vào giải các bài liên quan</w:t>
            </w:r>
          </w:p>
          <w:p w14:paraId="20E25553">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4BCE4E02">
            <w:pPr>
              <w:spacing w:before="0" w:after="0" w:line="288" w:lineRule="auto"/>
              <w:rPr>
                <w:rFonts w:eastAsia="Arial"/>
                <w:bCs/>
                <w:sz w:val="26"/>
                <w:szCs w:val="26"/>
              </w:rPr>
            </w:pPr>
            <w:r>
              <w:rPr>
                <w:rFonts w:eastAsia="Arial"/>
                <w:bCs/>
                <w:sz w:val="26"/>
                <w:szCs w:val="26"/>
              </w:rPr>
              <w:t>+</w:t>
            </w:r>
            <w:r>
              <w:rPr>
                <w:rFonts w:eastAsia="Arial"/>
                <w:b/>
                <w:sz w:val="26"/>
                <w:szCs w:val="26"/>
              </w:rPr>
              <w:t xml:space="preserve"> </w:t>
            </w:r>
            <w:r>
              <w:rPr>
                <w:rFonts w:eastAsia="Arial"/>
                <w:bCs/>
                <w:sz w:val="26"/>
                <w:szCs w:val="26"/>
              </w:rPr>
              <w:t>Bồi dưỡng hứng thú học tập, ý thức làm việc nhóm; ý thức tìm tòi, sáng tạo cho học sinh.</w:t>
            </w:r>
          </w:p>
          <w:p w14:paraId="28C2A605">
            <w:pPr>
              <w:spacing w:before="0" w:after="0"/>
              <w:rPr>
                <w:rFonts w:eastAsia="Arial"/>
                <w:bCs/>
                <w:sz w:val="26"/>
                <w:szCs w:val="26"/>
              </w:rPr>
            </w:pPr>
            <w:r>
              <w:rPr>
                <w:rFonts w:eastAsia="Arial"/>
                <w:bCs/>
                <w:sz w:val="26"/>
                <w:szCs w:val="26"/>
              </w:rPr>
              <w:t>+</w:t>
            </w:r>
            <w:r>
              <w:rPr>
                <w:rFonts w:eastAsia="Arial"/>
                <w:sz w:val="26"/>
                <w:szCs w:val="26"/>
              </w:rPr>
              <w:t xml:space="preserve"> </w:t>
            </w:r>
            <w:r>
              <w:rPr>
                <w:rFonts w:eastAsia="Arial"/>
                <w:sz w:val="26"/>
                <w:szCs w:val="26"/>
                <w:lang w:val="vi-VN"/>
              </w:rPr>
              <w:t>Chăm chỉ</w:t>
            </w:r>
            <w:r>
              <w:rPr>
                <w:rFonts w:eastAsia="Arial"/>
                <w:sz w:val="26"/>
                <w:szCs w:val="26"/>
              </w:rPr>
              <w:t xml:space="preserve"> và có trách nhiệm  trong thực hiện nhiệm vụ được giao</w:t>
            </w:r>
          </w:p>
        </w:tc>
        <w:tc>
          <w:tcPr>
            <w:tcW w:w="992" w:type="dxa"/>
            <w:vMerge w:val="continue"/>
            <w:shd w:val="clear" w:color="auto" w:fill="auto"/>
            <w:noWrap w:val="0"/>
            <w:vAlign w:val="top"/>
          </w:tcPr>
          <w:p w14:paraId="2ADB06BF">
            <w:pPr>
              <w:spacing w:before="0" w:after="0"/>
              <w:rPr>
                <w:rFonts w:eastAsia="Arial"/>
                <w:bCs/>
                <w:sz w:val="26"/>
                <w:szCs w:val="26"/>
              </w:rPr>
            </w:pPr>
          </w:p>
        </w:tc>
      </w:tr>
      <w:tr w14:paraId="37F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63CC83DE">
            <w:pPr>
              <w:spacing w:before="0" w:after="0"/>
              <w:rPr>
                <w:rFonts w:eastAsia="Arial"/>
                <w:sz w:val="26"/>
                <w:szCs w:val="26"/>
              </w:rPr>
            </w:pPr>
            <w:r>
              <w:rPr>
                <w:rFonts w:eastAsia="Arial"/>
                <w:sz w:val="26"/>
                <w:szCs w:val="26"/>
              </w:rPr>
              <w:t>Bài tập cuối chương VII</w:t>
            </w:r>
          </w:p>
        </w:tc>
        <w:tc>
          <w:tcPr>
            <w:tcW w:w="1040" w:type="dxa"/>
            <w:shd w:val="clear" w:color="auto" w:fill="auto"/>
            <w:noWrap w:val="0"/>
            <w:vAlign w:val="center"/>
          </w:tcPr>
          <w:p w14:paraId="36207F45">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640021AB">
            <w:pPr>
              <w:spacing w:before="0" w:after="0"/>
              <w:jc w:val="center"/>
              <w:rPr>
                <w:rFonts w:eastAsia="Arial"/>
                <w:bCs/>
                <w:sz w:val="26"/>
                <w:szCs w:val="26"/>
              </w:rPr>
            </w:pPr>
            <w:r>
              <w:rPr>
                <w:rFonts w:eastAsia="Arial"/>
                <w:bCs/>
                <w:sz w:val="26"/>
                <w:szCs w:val="26"/>
              </w:rPr>
              <w:t>63</w:t>
            </w:r>
          </w:p>
        </w:tc>
        <w:tc>
          <w:tcPr>
            <w:tcW w:w="7638" w:type="dxa"/>
            <w:shd w:val="clear" w:color="auto" w:fill="auto"/>
            <w:noWrap w:val="0"/>
            <w:vAlign w:val="top"/>
          </w:tcPr>
          <w:p w14:paraId="68106EF1">
            <w:pPr>
              <w:spacing w:before="0" w:after="0" w:line="288" w:lineRule="auto"/>
              <w:rPr>
                <w:rFonts w:eastAsia="Arial"/>
                <w:b/>
                <w:bCs/>
                <w:sz w:val="26"/>
                <w:szCs w:val="26"/>
              </w:rPr>
            </w:pPr>
            <w:r>
              <w:rPr>
                <w:rFonts w:eastAsia="Arial"/>
                <w:b/>
                <w:bCs/>
                <w:sz w:val="26"/>
                <w:szCs w:val="26"/>
              </w:rPr>
              <w:t>Năng lực:</w:t>
            </w:r>
          </w:p>
          <w:p w14:paraId="1903EC0A">
            <w:pPr>
              <w:spacing w:before="0" w:after="0" w:line="288" w:lineRule="auto"/>
              <w:rPr>
                <w:rFonts w:eastAsia="Arial"/>
                <w:sz w:val="26"/>
                <w:szCs w:val="26"/>
              </w:rPr>
            </w:pPr>
            <w:r>
              <w:rPr>
                <w:rFonts w:eastAsia="Arial"/>
                <w:sz w:val="26"/>
                <w:szCs w:val="26"/>
              </w:rPr>
              <w:t>+ Hệ thống các kiến thức đã học trong chương VII</w:t>
            </w:r>
          </w:p>
          <w:p w14:paraId="5305400A">
            <w:pPr>
              <w:spacing w:before="0" w:after="0" w:line="288" w:lineRule="auto"/>
              <w:rPr>
                <w:rFonts w:eastAsia="Arial"/>
                <w:sz w:val="26"/>
                <w:szCs w:val="26"/>
              </w:rPr>
            </w:pPr>
            <w:r>
              <w:rPr>
                <w:rFonts w:eastAsia="Arial"/>
                <w:sz w:val="26"/>
                <w:szCs w:val="26"/>
              </w:rPr>
              <w:t>+ Vận dụng kiến thức đã học vào giải các bài tập, một số tình huống thực tiễn đơn giản.</w:t>
            </w:r>
          </w:p>
          <w:p w14:paraId="303558A6">
            <w:pPr>
              <w:spacing w:before="0" w:after="0" w:line="288" w:lineRule="auto"/>
              <w:rPr>
                <w:rFonts w:eastAsia="Arial"/>
                <w:b/>
                <w:bCs/>
                <w:sz w:val="26"/>
                <w:szCs w:val="26"/>
              </w:rPr>
            </w:pPr>
            <w:r>
              <w:rPr>
                <w:rFonts w:eastAsia="Arial"/>
                <w:b/>
                <w:bCs/>
                <w:sz w:val="26"/>
                <w:szCs w:val="26"/>
              </w:rPr>
              <w:t>Phẩm chất:</w:t>
            </w:r>
          </w:p>
          <w:p w14:paraId="22E5A82D">
            <w:pPr>
              <w:spacing w:before="0" w:after="0" w:line="288" w:lineRule="auto"/>
              <w:rPr>
                <w:rFonts w:eastAsia="Arial"/>
                <w:sz w:val="26"/>
                <w:szCs w:val="26"/>
              </w:rPr>
            </w:pPr>
            <w:r>
              <w:rPr>
                <w:rFonts w:eastAsia="Arial"/>
                <w:b/>
                <w:bCs/>
                <w:sz w:val="26"/>
                <w:szCs w:val="26"/>
              </w:rPr>
              <w:t xml:space="preserve">+ </w:t>
            </w:r>
            <w:r>
              <w:rPr>
                <w:rFonts w:eastAsia="Arial"/>
                <w:sz w:val="26"/>
                <w:szCs w:val="26"/>
              </w:rPr>
              <w:t xml:space="preserve">Bồi dưỡng hứng thú học tập, khả năng tổng hợp vấn đề cho học sinh. </w:t>
            </w:r>
          </w:p>
          <w:p w14:paraId="5EF58647">
            <w:pPr>
              <w:spacing w:before="0" w:after="0"/>
              <w:rPr>
                <w:rFonts w:eastAsia="Arial"/>
                <w:bCs/>
                <w:sz w:val="26"/>
                <w:szCs w:val="26"/>
                <w:lang w:val="vi-VN"/>
              </w:rPr>
            </w:pPr>
            <w:r>
              <w:rPr>
                <w:rFonts w:eastAsia="Arial"/>
                <w:sz w:val="26"/>
                <w:szCs w:val="26"/>
              </w:rPr>
              <w:t>+ Chăm chỉ, cần cù trong thực hiện nhiệm vụ học tập.</w:t>
            </w:r>
          </w:p>
        </w:tc>
        <w:tc>
          <w:tcPr>
            <w:tcW w:w="992" w:type="dxa"/>
            <w:shd w:val="clear" w:color="auto" w:fill="auto"/>
            <w:noWrap w:val="0"/>
            <w:vAlign w:val="top"/>
          </w:tcPr>
          <w:p w14:paraId="0358BD1F">
            <w:pPr>
              <w:spacing w:before="0" w:after="0"/>
              <w:rPr>
                <w:rFonts w:eastAsia="Arial"/>
                <w:bCs/>
                <w:sz w:val="26"/>
                <w:szCs w:val="26"/>
              </w:rPr>
            </w:pPr>
          </w:p>
        </w:tc>
      </w:tr>
      <w:tr w14:paraId="2C8F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5102A54F">
            <w:pPr>
              <w:spacing w:before="0" w:after="0"/>
              <w:jc w:val="center"/>
              <w:rPr>
                <w:rFonts w:eastAsia="Arial"/>
                <w:bCs/>
                <w:sz w:val="26"/>
                <w:szCs w:val="26"/>
              </w:rPr>
            </w:pPr>
            <w:r>
              <w:rPr>
                <w:rFonts w:eastAsia="Arial"/>
                <w:b/>
                <w:sz w:val="26"/>
                <w:szCs w:val="26"/>
              </w:rPr>
              <w:t>CHƯƠNG VIII. LÀM QUEN VỚI BIẾN CỐ VÀ XÁC SUẤT CỦA BIẾN CỐ</w:t>
            </w:r>
          </w:p>
        </w:tc>
      </w:tr>
      <w:tr w14:paraId="2FE0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4E97F398">
            <w:pPr>
              <w:spacing w:before="0" w:after="0"/>
              <w:rPr>
                <w:rFonts w:eastAsia="Arial"/>
                <w:sz w:val="26"/>
                <w:szCs w:val="26"/>
              </w:rPr>
            </w:pPr>
            <w:r>
              <w:rPr>
                <w:rFonts w:eastAsia="Arial"/>
                <w:sz w:val="26"/>
                <w:szCs w:val="26"/>
              </w:rPr>
              <w:t>Bài 29: Làm quen với biến cố</w:t>
            </w:r>
          </w:p>
        </w:tc>
        <w:tc>
          <w:tcPr>
            <w:tcW w:w="1040" w:type="dxa"/>
            <w:shd w:val="clear" w:color="auto" w:fill="auto"/>
            <w:noWrap w:val="0"/>
            <w:vAlign w:val="center"/>
          </w:tcPr>
          <w:p w14:paraId="267517E3">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071B8BEE">
            <w:pPr>
              <w:spacing w:before="0" w:after="0"/>
              <w:jc w:val="center"/>
              <w:rPr>
                <w:rFonts w:eastAsia="Arial"/>
                <w:bCs/>
                <w:sz w:val="26"/>
                <w:szCs w:val="26"/>
              </w:rPr>
            </w:pPr>
            <w:r>
              <w:rPr>
                <w:rFonts w:eastAsia="Arial"/>
                <w:bCs/>
                <w:sz w:val="26"/>
                <w:szCs w:val="26"/>
              </w:rPr>
              <w:t>64</w:t>
            </w:r>
          </w:p>
        </w:tc>
        <w:tc>
          <w:tcPr>
            <w:tcW w:w="7638" w:type="dxa"/>
            <w:shd w:val="clear" w:color="auto" w:fill="auto"/>
            <w:noWrap w:val="0"/>
            <w:vAlign w:val="top"/>
          </w:tcPr>
          <w:p w14:paraId="4ED31298">
            <w:pPr>
              <w:spacing w:before="0" w:after="0" w:line="288" w:lineRule="auto"/>
              <w:rPr>
                <w:rFonts w:eastAsia="Arial"/>
                <w:b/>
                <w:bCs/>
                <w:sz w:val="26"/>
                <w:szCs w:val="26"/>
              </w:rPr>
            </w:pPr>
            <w:r>
              <w:rPr>
                <w:rFonts w:eastAsia="Arial"/>
                <w:b/>
                <w:bCs/>
                <w:sz w:val="26"/>
                <w:szCs w:val="26"/>
              </w:rPr>
              <w:t>Năng lực:</w:t>
            </w:r>
          </w:p>
          <w:p w14:paraId="6B233E78">
            <w:pPr>
              <w:spacing w:before="0" w:after="0"/>
              <w:rPr>
                <w:rFonts w:eastAsia="Arial"/>
                <w:bCs/>
                <w:sz w:val="26"/>
                <w:szCs w:val="26"/>
              </w:rPr>
            </w:pPr>
            <w:r>
              <w:rPr>
                <w:rFonts w:eastAsia="Arial"/>
                <w:bCs/>
                <w:sz w:val="26"/>
                <w:szCs w:val="26"/>
              </w:rPr>
              <w:t>+ Làm quen với khái niệm biến cố ngẫu nhiên, biến cố chắc chắn, biến cố không thể trong một số ví dụ đơn giản.</w:t>
            </w:r>
          </w:p>
          <w:p w14:paraId="649477A0">
            <w:pPr>
              <w:spacing w:before="0" w:after="0" w:line="288" w:lineRule="auto"/>
              <w:rPr>
                <w:rFonts w:eastAsia="Arial"/>
                <w:sz w:val="26"/>
                <w:szCs w:val="26"/>
              </w:rPr>
            </w:pPr>
            <w:r>
              <w:rPr>
                <w:rFonts w:eastAsia="Arial"/>
                <w:sz w:val="26"/>
                <w:szCs w:val="26"/>
              </w:rPr>
              <w:t>+ Xác định được biến cố, biến cố chắc chắn, biến cố không thể, biến cố ngẫu nhiên</w:t>
            </w:r>
          </w:p>
          <w:p w14:paraId="64DE18C7">
            <w:pPr>
              <w:spacing w:before="0" w:after="0" w:line="288" w:lineRule="auto"/>
              <w:rPr>
                <w:rFonts w:eastAsia="Arial"/>
                <w:sz w:val="26"/>
                <w:szCs w:val="26"/>
              </w:rPr>
            </w:pPr>
            <w:r>
              <w:rPr>
                <w:rFonts w:eastAsia="Arial"/>
                <w:sz w:val="26"/>
                <w:szCs w:val="26"/>
              </w:rPr>
              <w:t>+ Vận dụng kiến thức đã học vào giải các bài tập liên quan đến một số tình huống thực tiễn đơn giản.</w:t>
            </w:r>
          </w:p>
          <w:p w14:paraId="5E082D3B">
            <w:pPr>
              <w:spacing w:before="0" w:after="0" w:line="288" w:lineRule="auto"/>
              <w:rPr>
                <w:rFonts w:eastAsia="Arial"/>
                <w:b/>
                <w:bCs/>
                <w:sz w:val="26"/>
                <w:szCs w:val="26"/>
              </w:rPr>
            </w:pPr>
            <w:r>
              <w:rPr>
                <w:rFonts w:eastAsia="Arial"/>
                <w:b/>
                <w:bCs/>
                <w:sz w:val="26"/>
                <w:szCs w:val="26"/>
              </w:rPr>
              <w:t>Phẩm chất:</w:t>
            </w:r>
          </w:p>
          <w:p w14:paraId="3EFE2CA8">
            <w:pPr>
              <w:spacing w:before="0" w:after="0" w:line="288" w:lineRule="auto"/>
              <w:rPr>
                <w:rFonts w:eastAsia="Arial"/>
                <w:sz w:val="26"/>
                <w:szCs w:val="26"/>
              </w:rPr>
            </w:pPr>
            <w:r>
              <w:rPr>
                <w:rFonts w:eastAsia="Arial"/>
                <w:b/>
                <w:bCs/>
                <w:sz w:val="26"/>
                <w:szCs w:val="26"/>
              </w:rPr>
              <w:t xml:space="preserve">+ </w:t>
            </w:r>
            <w:r>
              <w:rPr>
                <w:rFonts w:eastAsia="Arial"/>
                <w:sz w:val="26"/>
                <w:szCs w:val="26"/>
              </w:rPr>
              <w:t xml:space="preserve">Bồi dưỡng hứng thú học tập, khả năng tìm tòi cho học sinh. </w:t>
            </w:r>
          </w:p>
          <w:p w14:paraId="45A3BA49">
            <w:pPr>
              <w:spacing w:before="0" w:after="0"/>
              <w:rPr>
                <w:rFonts w:eastAsia="Arial"/>
                <w:bCs/>
                <w:sz w:val="26"/>
                <w:szCs w:val="26"/>
              </w:rPr>
            </w:pPr>
            <w:r>
              <w:rPr>
                <w:rFonts w:eastAsia="Arial"/>
                <w:sz w:val="26"/>
                <w:szCs w:val="26"/>
              </w:rPr>
              <w:t>+ Chăm chỉ, cần cù trong thực hiện nhiệm vụ học tập.</w:t>
            </w:r>
          </w:p>
        </w:tc>
        <w:tc>
          <w:tcPr>
            <w:tcW w:w="992" w:type="dxa"/>
            <w:shd w:val="clear" w:color="auto" w:fill="auto"/>
            <w:noWrap w:val="0"/>
            <w:vAlign w:val="top"/>
          </w:tcPr>
          <w:p w14:paraId="50C87739">
            <w:pPr>
              <w:spacing w:before="0" w:after="0"/>
              <w:rPr>
                <w:rFonts w:eastAsia="Arial"/>
                <w:bCs/>
                <w:sz w:val="26"/>
                <w:szCs w:val="26"/>
              </w:rPr>
            </w:pPr>
          </w:p>
        </w:tc>
      </w:tr>
      <w:tr w14:paraId="0889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719DF519">
            <w:pPr>
              <w:spacing w:before="0" w:after="0"/>
              <w:rPr>
                <w:rFonts w:eastAsia="Arial"/>
                <w:sz w:val="26"/>
                <w:szCs w:val="26"/>
              </w:rPr>
            </w:pPr>
            <w:r>
              <w:rPr>
                <w:rFonts w:eastAsia="Arial"/>
                <w:sz w:val="26"/>
                <w:szCs w:val="26"/>
              </w:rPr>
              <w:t xml:space="preserve">Bài 30: Làm quen với xác suất của biến cố </w:t>
            </w:r>
          </w:p>
        </w:tc>
        <w:tc>
          <w:tcPr>
            <w:tcW w:w="1040" w:type="dxa"/>
            <w:shd w:val="clear" w:color="auto" w:fill="auto"/>
            <w:noWrap w:val="0"/>
            <w:vAlign w:val="center"/>
          </w:tcPr>
          <w:p w14:paraId="217108B8">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7C74BF8D">
            <w:pPr>
              <w:spacing w:before="0" w:after="0"/>
              <w:jc w:val="center"/>
              <w:rPr>
                <w:rFonts w:eastAsia="Arial"/>
                <w:bCs/>
                <w:sz w:val="26"/>
                <w:szCs w:val="26"/>
              </w:rPr>
            </w:pPr>
            <w:r>
              <w:rPr>
                <w:rFonts w:eastAsia="Arial"/>
                <w:bCs/>
                <w:sz w:val="26"/>
                <w:szCs w:val="26"/>
              </w:rPr>
              <w:t>65</w:t>
            </w:r>
          </w:p>
        </w:tc>
        <w:tc>
          <w:tcPr>
            <w:tcW w:w="7638" w:type="dxa"/>
            <w:shd w:val="clear" w:color="auto" w:fill="auto"/>
            <w:noWrap w:val="0"/>
            <w:vAlign w:val="top"/>
          </w:tcPr>
          <w:p w14:paraId="13AA8409">
            <w:pPr>
              <w:spacing w:before="0" w:after="0" w:line="288" w:lineRule="auto"/>
              <w:rPr>
                <w:rFonts w:eastAsia="Arial"/>
                <w:b/>
                <w:bCs/>
                <w:sz w:val="26"/>
                <w:szCs w:val="26"/>
              </w:rPr>
            </w:pPr>
            <w:r>
              <w:rPr>
                <w:rFonts w:eastAsia="Arial"/>
                <w:b/>
                <w:bCs/>
                <w:sz w:val="26"/>
                <w:szCs w:val="26"/>
              </w:rPr>
              <w:t>Năng lực:</w:t>
            </w:r>
          </w:p>
          <w:p w14:paraId="62B22623">
            <w:pPr>
              <w:spacing w:before="0" w:after="0"/>
              <w:rPr>
                <w:rFonts w:eastAsia="Arial"/>
                <w:bCs/>
                <w:sz w:val="26"/>
                <w:szCs w:val="26"/>
              </w:rPr>
            </w:pPr>
            <w:r>
              <w:rPr>
                <w:rFonts w:eastAsia="Arial"/>
                <w:bCs/>
                <w:sz w:val="26"/>
                <w:szCs w:val="26"/>
              </w:rPr>
              <w:t>+ Làm quen với xác suất của biến cố ngẫu nhiên trong một số ví dụ đơn giản.</w:t>
            </w:r>
          </w:p>
          <w:p w14:paraId="3AEF96A0">
            <w:pPr>
              <w:spacing w:before="0" w:after="0" w:line="288" w:lineRule="auto"/>
              <w:rPr>
                <w:rFonts w:eastAsia="Arial"/>
                <w:sz w:val="26"/>
                <w:szCs w:val="26"/>
              </w:rPr>
            </w:pPr>
            <w:r>
              <w:rPr>
                <w:rFonts w:eastAsia="Arial"/>
                <w:sz w:val="26"/>
                <w:szCs w:val="26"/>
              </w:rPr>
              <w:t>+ So sánh được xác suất của các biến cố trong một số trường hợp đơn giản</w:t>
            </w:r>
          </w:p>
          <w:p w14:paraId="2D4942AD">
            <w:pPr>
              <w:spacing w:before="0" w:after="0" w:line="288" w:lineRule="auto"/>
              <w:rPr>
                <w:rFonts w:eastAsia="Arial"/>
                <w:b/>
                <w:bCs/>
                <w:sz w:val="26"/>
                <w:szCs w:val="26"/>
              </w:rPr>
            </w:pPr>
            <w:r>
              <w:rPr>
                <w:rFonts w:eastAsia="Arial"/>
                <w:b/>
                <w:bCs/>
                <w:sz w:val="26"/>
                <w:szCs w:val="26"/>
              </w:rPr>
              <w:t>Phẩm chất:</w:t>
            </w:r>
          </w:p>
          <w:p w14:paraId="0A262014">
            <w:pPr>
              <w:spacing w:before="0" w:after="0" w:line="288" w:lineRule="auto"/>
              <w:rPr>
                <w:rFonts w:eastAsia="Arial"/>
                <w:sz w:val="26"/>
                <w:szCs w:val="26"/>
              </w:rPr>
            </w:pPr>
            <w:r>
              <w:rPr>
                <w:rFonts w:eastAsia="Arial"/>
                <w:b/>
                <w:bCs/>
                <w:sz w:val="26"/>
                <w:szCs w:val="26"/>
              </w:rPr>
              <w:t xml:space="preserve">+ </w:t>
            </w:r>
            <w:r>
              <w:rPr>
                <w:rFonts w:eastAsia="Arial"/>
                <w:sz w:val="26"/>
                <w:szCs w:val="26"/>
              </w:rPr>
              <w:t xml:space="preserve">Bồi dưỡng hứng thú học tập, khả năng tìm tòi cho học sinh. </w:t>
            </w:r>
          </w:p>
          <w:p w14:paraId="2BBF9F67">
            <w:pPr>
              <w:spacing w:before="0" w:after="0"/>
              <w:rPr>
                <w:rFonts w:eastAsia="Arial"/>
                <w:bCs/>
                <w:sz w:val="26"/>
                <w:szCs w:val="26"/>
              </w:rPr>
            </w:pPr>
            <w:r>
              <w:rPr>
                <w:rFonts w:eastAsia="Arial"/>
                <w:sz w:val="26"/>
                <w:szCs w:val="26"/>
              </w:rPr>
              <w:t>+ Chăm chỉ, cần cù trong thực hiện nhiệm vụ học tập.</w:t>
            </w:r>
          </w:p>
        </w:tc>
        <w:tc>
          <w:tcPr>
            <w:tcW w:w="992" w:type="dxa"/>
            <w:shd w:val="clear" w:color="auto" w:fill="auto"/>
            <w:noWrap w:val="0"/>
            <w:vAlign w:val="top"/>
          </w:tcPr>
          <w:p w14:paraId="031FCE87">
            <w:pPr>
              <w:spacing w:before="0" w:after="0"/>
              <w:rPr>
                <w:rFonts w:eastAsia="Arial"/>
                <w:bCs/>
                <w:sz w:val="26"/>
                <w:szCs w:val="26"/>
              </w:rPr>
            </w:pPr>
          </w:p>
        </w:tc>
      </w:tr>
      <w:tr w14:paraId="587A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444B058A">
            <w:pPr>
              <w:spacing w:before="0" w:after="0"/>
              <w:rPr>
                <w:rFonts w:eastAsia="Arial"/>
                <w:sz w:val="26"/>
                <w:szCs w:val="26"/>
              </w:rPr>
            </w:pPr>
            <w:r>
              <w:rPr>
                <w:rFonts w:eastAsia="Arial"/>
                <w:sz w:val="26"/>
                <w:szCs w:val="26"/>
              </w:rPr>
              <w:t xml:space="preserve">Luyện tập chung </w:t>
            </w:r>
          </w:p>
        </w:tc>
        <w:tc>
          <w:tcPr>
            <w:tcW w:w="1040" w:type="dxa"/>
            <w:shd w:val="clear" w:color="auto" w:fill="auto"/>
            <w:noWrap w:val="0"/>
            <w:vAlign w:val="center"/>
          </w:tcPr>
          <w:p w14:paraId="24C738A6">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60F36AB5">
            <w:pPr>
              <w:spacing w:before="0" w:after="0"/>
              <w:jc w:val="center"/>
              <w:rPr>
                <w:rFonts w:eastAsia="Arial"/>
                <w:bCs/>
                <w:sz w:val="26"/>
                <w:szCs w:val="26"/>
              </w:rPr>
            </w:pPr>
            <w:r>
              <w:rPr>
                <w:rFonts w:eastAsia="Arial"/>
                <w:bCs/>
                <w:sz w:val="26"/>
                <w:szCs w:val="26"/>
              </w:rPr>
              <w:t>66</w:t>
            </w:r>
          </w:p>
        </w:tc>
        <w:tc>
          <w:tcPr>
            <w:tcW w:w="7638" w:type="dxa"/>
            <w:shd w:val="clear" w:color="auto" w:fill="auto"/>
            <w:noWrap w:val="0"/>
            <w:vAlign w:val="top"/>
          </w:tcPr>
          <w:p w14:paraId="699F7C40">
            <w:pPr>
              <w:spacing w:before="0" w:after="0" w:line="288" w:lineRule="auto"/>
              <w:rPr>
                <w:rFonts w:eastAsia="Arial"/>
                <w:b/>
                <w:sz w:val="26"/>
                <w:szCs w:val="26"/>
              </w:rPr>
            </w:pPr>
            <w:r>
              <w:rPr>
                <w:rFonts w:eastAsia="Arial"/>
                <w:b/>
                <w:sz w:val="26"/>
                <w:szCs w:val="26"/>
              </w:rPr>
              <w:t>Năng lực</w:t>
            </w:r>
          </w:p>
          <w:p w14:paraId="4E1835AE">
            <w:pPr>
              <w:spacing w:before="0" w:after="0" w:line="288" w:lineRule="auto"/>
              <w:rPr>
                <w:rFonts w:eastAsia="Arial"/>
                <w:bCs/>
                <w:sz w:val="26"/>
                <w:szCs w:val="26"/>
              </w:rPr>
            </w:pPr>
            <w:r>
              <w:rPr>
                <w:rFonts w:eastAsia="Arial"/>
                <w:bCs/>
                <w:sz w:val="26"/>
                <w:szCs w:val="26"/>
              </w:rPr>
              <w:t>+ Hệ thống và gắn kết kiến thức các bài đã học</w:t>
            </w:r>
          </w:p>
          <w:p w14:paraId="4151481C">
            <w:pPr>
              <w:spacing w:before="0" w:after="0" w:line="288" w:lineRule="auto"/>
              <w:rPr>
                <w:rFonts w:eastAsia="Arial"/>
                <w:bCs/>
                <w:sz w:val="26"/>
                <w:szCs w:val="26"/>
              </w:rPr>
            </w:pPr>
            <w:r>
              <w:rPr>
                <w:rFonts w:eastAsia="Arial"/>
                <w:bCs/>
                <w:sz w:val="26"/>
                <w:szCs w:val="26"/>
              </w:rPr>
              <w:t>+Biết tính xác suất của một số biến cố trong một số trường hợp đơn giản</w:t>
            </w:r>
          </w:p>
          <w:p w14:paraId="43BE8F6B">
            <w:pPr>
              <w:spacing w:before="0" w:after="0" w:line="288" w:lineRule="auto"/>
              <w:rPr>
                <w:rFonts w:eastAsia="Arial"/>
                <w:sz w:val="26"/>
                <w:szCs w:val="26"/>
                <w:lang w:val="nl-NL"/>
              </w:rPr>
            </w:pPr>
            <w:r>
              <w:rPr>
                <w:rFonts w:eastAsia="Arial"/>
                <w:b/>
                <w:sz w:val="26"/>
                <w:szCs w:val="26"/>
                <w:lang w:val="nl-NL"/>
              </w:rPr>
              <w:t>Phẩm chất</w:t>
            </w:r>
            <w:r>
              <w:rPr>
                <w:rFonts w:eastAsia="Arial"/>
                <w:sz w:val="26"/>
                <w:szCs w:val="26"/>
                <w:lang w:val="nl-NL"/>
              </w:rPr>
              <w:t xml:space="preserve">: </w:t>
            </w:r>
          </w:p>
          <w:p w14:paraId="2BFABFB2">
            <w:pPr>
              <w:spacing w:before="0" w:after="0" w:line="288" w:lineRule="auto"/>
              <w:rPr>
                <w:rFonts w:eastAsia="Arial"/>
                <w:bCs/>
                <w:sz w:val="26"/>
                <w:szCs w:val="26"/>
              </w:rPr>
            </w:pPr>
            <w:r>
              <w:rPr>
                <w:rFonts w:eastAsia="Arial"/>
                <w:bCs/>
                <w:sz w:val="26"/>
                <w:szCs w:val="26"/>
              </w:rPr>
              <w:t>+</w:t>
            </w:r>
            <w:r>
              <w:rPr>
                <w:rFonts w:eastAsia="Arial"/>
                <w:b/>
                <w:sz w:val="26"/>
                <w:szCs w:val="26"/>
              </w:rPr>
              <w:t xml:space="preserve"> </w:t>
            </w:r>
            <w:r>
              <w:rPr>
                <w:rFonts w:eastAsia="Arial"/>
                <w:bCs/>
                <w:sz w:val="26"/>
                <w:szCs w:val="26"/>
              </w:rPr>
              <w:t>Bồi dưỡng hứng thú học tập, ý thức làm việc nhóm; ý thức tìm tòi, sáng tạo cho học sinh.</w:t>
            </w:r>
          </w:p>
          <w:p w14:paraId="673267E8">
            <w:pPr>
              <w:spacing w:before="0" w:after="0"/>
              <w:rPr>
                <w:rFonts w:eastAsia="Arial"/>
                <w:bCs/>
                <w:sz w:val="26"/>
                <w:szCs w:val="26"/>
              </w:rPr>
            </w:pPr>
            <w:r>
              <w:rPr>
                <w:rFonts w:eastAsia="Arial"/>
                <w:bCs/>
                <w:sz w:val="26"/>
                <w:szCs w:val="26"/>
              </w:rPr>
              <w:t>+</w:t>
            </w:r>
            <w:r>
              <w:rPr>
                <w:rFonts w:eastAsia="Arial"/>
                <w:sz w:val="26"/>
                <w:szCs w:val="26"/>
              </w:rPr>
              <w:t xml:space="preserve"> </w:t>
            </w:r>
            <w:r>
              <w:rPr>
                <w:rFonts w:eastAsia="Arial"/>
                <w:sz w:val="26"/>
                <w:szCs w:val="26"/>
                <w:lang w:val="vi-VN"/>
              </w:rPr>
              <w:t>Chăm chỉ</w:t>
            </w:r>
            <w:r>
              <w:rPr>
                <w:rFonts w:eastAsia="Arial"/>
                <w:sz w:val="26"/>
                <w:szCs w:val="26"/>
              </w:rPr>
              <w:t xml:space="preserve"> và có trách nhiệm  trong thực hiện nhiệm vụ được giao, thói quen ghi bài cẩn thận, khoa học.</w:t>
            </w:r>
          </w:p>
        </w:tc>
        <w:tc>
          <w:tcPr>
            <w:tcW w:w="992" w:type="dxa"/>
            <w:shd w:val="clear" w:color="auto" w:fill="auto"/>
            <w:noWrap w:val="0"/>
            <w:vAlign w:val="top"/>
          </w:tcPr>
          <w:p w14:paraId="4A45B3AD">
            <w:pPr>
              <w:spacing w:before="0" w:after="0"/>
              <w:rPr>
                <w:rFonts w:eastAsia="Arial"/>
                <w:bCs/>
                <w:sz w:val="26"/>
                <w:szCs w:val="26"/>
              </w:rPr>
            </w:pPr>
          </w:p>
        </w:tc>
      </w:tr>
      <w:tr w14:paraId="02DB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2768" w:type="dxa"/>
            <w:shd w:val="clear" w:color="auto" w:fill="auto"/>
            <w:noWrap w:val="0"/>
            <w:vAlign w:val="center"/>
          </w:tcPr>
          <w:p w14:paraId="00681B10">
            <w:pPr>
              <w:spacing w:before="0" w:after="0"/>
              <w:rPr>
                <w:rFonts w:eastAsia="Arial"/>
                <w:sz w:val="26"/>
                <w:szCs w:val="26"/>
                <w:lang w:val="fr-FR"/>
              </w:rPr>
            </w:pPr>
            <w:r>
              <w:rPr>
                <w:rFonts w:eastAsia="Arial"/>
                <w:sz w:val="26"/>
                <w:szCs w:val="26"/>
                <w:lang w:val="fr-FR"/>
              </w:rPr>
              <w:t>Kiểm tra cuối học kì 2</w:t>
            </w:r>
          </w:p>
        </w:tc>
        <w:tc>
          <w:tcPr>
            <w:tcW w:w="1040" w:type="dxa"/>
            <w:shd w:val="clear" w:color="auto" w:fill="auto"/>
            <w:noWrap w:val="0"/>
            <w:vAlign w:val="center"/>
          </w:tcPr>
          <w:p w14:paraId="2607C62A">
            <w:pPr>
              <w:spacing w:before="0" w:after="0"/>
              <w:jc w:val="center"/>
              <w:rPr>
                <w:rFonts w:eastAsia="Arial"/>
                <w:bCs/>
                <w:sz w:val="26"/>
                <w:szCs w:val="26"/>
                <w:lang w:val="vi-VN"/>
              </w:rPr>
            </w:pPr>
            <w:r>
              <w:rPr>
                <w:rFonts w:eastAsia="Arial"/>
                <w:bCs/>
                <w:sz w:val="26"/>
                <w:szCs w:val="26"/>
                <w:lang w:val="vi-VN"/>
              </w:rPr>
              <w:t>2</w:t>
            </w:r>
          </w:p>
        </w:tc>
        <w:tc>
          <w:tcPr>
            <w:tcW w:w="1170" w:type="dxa"/>
            <w:shd w:val="clear" w:color="auto" w:fill="auto"/>
            <w:noWrap w:val="0"/>
            <w:vAlign w:val="center"/>
          </w:tcPr>
          <w:p w14:paraId="113D5E2A">
            <w:pPr>
              <w:spacing w:before="0" w:after="0"/>
              <w:jc w:val="center"/>
              <w:rPr>
                <w:rFonts w:eastAsia="Arial"/>
                <w:bCs/>
                <w:sz w:val="26"/>
                <w:szCs w:val="26"/>
              </w:rPr>
            </w:pPr>
            <w:r>
              <w:rPr>
                <w:rFonts w:eastAsia="Arial"/>
                <w:bCs/>
                <w:sz w:val="26"/>
                <w:szCs w:val="26"/>
                <w:lang w:val="vi-VN"/>
              </w:rPr>
              <w:t>6</w:t>
            </w:r>
            <w:r>
              <w:rPr>
                <w:rFonts w:eastAsia="Arial"/>
                <w:bCs/>
                <w:sz w:val="26"/>
                <w:szCs w:val="26"/>
              </w:rPr>
              <w:t>7</w:t>
            </w:r>
            <w:r>
              <w:rPr>
                <w:rFonts w:eastAsia="Arial"/>
                <w:bCs/>
                <w:sz w:val="26"/>
                <w:szCs w:val="26"/>
                <w:lang w:val="vi-VN"/>
              </w:rPr>
              <w:t xml:space="preserve">, </w:t>
            </w:r>
            <w:r>
              <w:rPr>
                <w:rFonts w:eastAsia="Arial"/>
                <w:bCs/>
                <w:sz w:val="26"/>
                <w:szCs w:val="26"/>
              </w:rPr>
              <w:t>68</w:t>
            </w:r>
          </w:p>
        </w:tc>
        <w:tc>
          <w:tcPr>
            <w:tcW w:w="7638" w:type="dxa"/>
            <w:shd w:val="clear" w:color="auto" w:fill="auto"/>
            <w:noWrap w:val="0"/>
            <w:vAlign w:val="top"/>
          </w:tcPr>
          <w:p w14:paraId="704CB574">
            <w:pPr>
              <w:spacing w:before="0" w:after="0"/>
              <w:rPr>
                <w:rFonts w:eastAsia="Arial"/>
                <w:bCs/>
                <w:sz w:val="26"/>
                <w:szCs w:val="26"/>
                <w:lang w:val="vi-VN"/>
              </w:rPr>
            </w:pPr>
            <w:r>
              <w:rPr>
                <w:rFonts w:eastAsia="Arial"/>
                <w:bCs/>
                <w:sz w:val="26"/>
                <w:szCs w:val="26"/>
                <w:lang w:val="vi-VN"/>
              </w:rPr>
              <w:t>Kiểm tra kiến thức của học kì II</w:t>
            </w:r>
          </w:p>
        </w:tc>
        <w:tc>
          <w:tcPr>
            <w:tcW w:w="992" w:type="dxa"/>
            <w:shd w:val="clear" w:color="auto" w:fill="auto"/>
            <w:noWrap w:val="0"/>
            <w:vAlign w:val="top"/>
          </w:tcPr>
          <w:p w14:paraId="6B187E12">
            <w:pPr>
              <w:spacing w:before="0" w:after="0"/>
              <w:rPr>
                <w:rFonts w:eastAsia="Arial"/>
                <w:bCs/>
                <w:sz w:val="26"/>
                <w:szCs w:val="26"/>
                <w:lang w:val="vi-VN"/>
              </w:rPr>
            </w:pPr>
          </w:p>
        </w:tc>
      </w:tr>
      <w:tr w14:paraId="14E3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0AF7B3C5">
            <w:pPr>
              <w:spacing w:before="0" w:after="0"/>
              <w:rPr>
                <w:rFonts w:eastAsia="Arial"/>
                <w:sz w:val="26"/>
                <w:szCs w:val="26"/>
              </w:rPr>
            </w:pPr>
            <w:r>
              <w:rPr>
                <w:rFonts w:eastAsia="Arial"/>
                <w:sz w:val="26"/>
                <w:szCs w:val="26"/>
              </w:rPr>
              <w:t>Bài tập cuối chương VIII</w:t>
            </w:r>
          </w:p>
        </w:tc>
        <w:tc>
          <w:tcPr>
            <w:tcW w:w="1040" w:type="dxa"/>
            <w:shd w:val="clear" w:color="auto" w:fill="auto"/>
            <w:noWrap w:val="0"/>
            <w:vAlign w:val="center"/>
          </w:tcPr>
          <w:p w14:paraId="2E701191">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5DAEAC8A">
            <w:pPr>
              <w:spacing w:before="0" w:after="0"/>
              <w:jc w:val="center"/>
              <w:rPr>
                <w:rFonts w:eastAsia="Arial"/>
                <w:bCs/>
                <w:sz w:val="26"/>
                <w:szCs w:val="26"/>
              </w:rPr>
            </w:pPr>
            <w:r>
              <w:rPr>
                <w:rFonts w:eastAsia="Arial"/>
                <w:bCs/>
                <w:sz w:val="26"/>
                <w:szCs w:val="26"/>
              </w:rPr>
              <w:t>69</w:t>
            </w:r>
          </w:p>
        </w:tc>
        <w:tc>
          <w:tcPr>
            <w:tcW w:w="7638" w:type="dxa"/>
            <w:shd w:val="clear" w:color="auto" w:fill="auto"/>
            <w:noWrap w:val="0"/>
            <w:vAlign w:val="top"/>
          </w:tcPr>
          <w:p w14:paraId="64EFEBF6">
            <w:pPr>
              <w:spacing w:before="0" w:after="0" w:line="288" w:lineRule="auto"/>
              <w:rPr>
                <w:rFonts w:eastAsia="Arial"/>
                <w:b/>
                <w:sz w:val="26"/>
                <w:szCs w:val="26"/>
              </w:rPr>
            </w:pPr>
            <w:r>
              <w:rPr>
                <w:rFonts w:eastAsia="Arial"/>
                <w:b/>
                <w:sz w:val="26"/>
                <w:szCs w:val="26"/>
              </w:rPr>
              <w:t>Năng lực</w:t>
            </w:r>
          </w:p>
          <w:p w14:paraId="302AC8C5">
            <w:pPr>
              <w:spacing w:before="0" w:after="0" w:line="288" w:lineRule="auto"/>
              <w:rPr>
                <w:rFonts w:eastAsia="Arial"/>
                <w:sz w:val="26"/>
                <w:szCs w:val="26"/>
              </w:rPr>
            </w:pPr>
            <w:r>
              <w:rPr>
                <w:rFonts w:eastAsia="Arial"/>
                <w:sz w:val="26"/>
                <w:szCs w:val="26"/>
              </w:rPr>
              <w:t>+ Hệ thống các kiến thức đã học trong chương VIII</w:t>
            </w:r>
          </w:p>
          <w:p w14:paraId="389E809B">
            <w:pPr>
              <w:spacing w:before="0" w:after="0" w:line="288" w:lineRule="auto"/>
              <w:rPr>
                <w:rFonts w:eastAsia="Arial"/>
                <w:sz w:val="26"/>
                <w:szCs w:val="26"/>
              </w:rPr>
            </w:pPr>
            <w:r>
              <w:rPr>
                <w:rFonts w:eastAsia="Arial"/>
                <w:sz w:val="26"/>
                <w:szCs w:val="26"/>
              </w:rPr>
              <w:t>+ Vận dụng kiến thức đã học vào giải các bài tập, một số tình huống thực tiễn đơn giản.</w:t>
            </w:r>
          </w:p>
          <w:p w14:paraId="596DA088">
            <w:pPr>
              <w:spacing w:before="0" w:after="0" w:line="288" w:lineRule="auto"/>
              <w:rPr>
                <w:rFonts w:eastAsia="Arial"/>
                <w:b/>
                <w:bCs/>
                <w:sz w:val="26"/>
                <w:szCs w:val="26"/>
              </w:rPr>
            </w:pPr>
            <w:r>
              <w:rPr>
                <w:rFonts w:eastAsia="Arial"/>
                <w:b/>
                <w:bCs/>
                <w:sz w:val="26"/>
                <w:szCs w:val="26"/>
              </w:rPr>
              <w:t>Phẩm chất:</w:t>
            </w:r>
          </w:p>
          <w:p w14:paraId="3216EEEF">
            <w:pPr>
              <w:spacing w:before="0" w:after="0" w:line="288" w:lineRule="auto"/>
              <w:rPr>
                <w:rFonts w:eastAsia="Arial"/>
                <w:sz w:val="26"/>
                <w:szCs w:val="26"/>
              </w:rPr>
            </w:pPr>
            <w:r>
              <w:rPr>
                <w:rFonts w:eastAsia="Arial"/>
                <w:b/>
                <w:bCs/>
                <w:sz w:val="26"/>
                <w:szCs w:val="26"/>
              </w:rPr>
              <w:t xml:space="preserve">+ </w:t>
            </w:r>
            <w:r>
              <w:rPr>
                <w:rFonts w:eastAsia="Arial"/>
                <w:sz w:val="26"/>
                <w:szCs w:val="26"/>
              </w:rPr>
              <w:t xml:space="preserve">Bồi dưỡng hứng thú học tập, khả năng tổng hợp vấn đề cho học sinh. </w:t>
            </w:r>
          </w:p>
          <w:p w14:paraId="197EE9B7">
            <w:pPr>
              <w:spacing w:before="0" w:after="0"/>
              <w:rPr>
                <w:rFonts w:eastAsia="Arial"/>
                <w:bCs/>
                <w:sz w:val="26"/>
                <w:szCs w:val="26"/>
              </w:rPr>
            </w:pPr>
            <w:r>
              <w:rPr>
                <w:rFonts w:eastAsia="Arial"/>
                <w:sz w:val="26"/>
                <w:szCs w:val="26"/>
              </w:rPr>
              <w:t xml:space="preserve">+  </w:t>
            </w:r>
            <w:r>
              <w:rPr>
                <w:rFonts w:eastAsia="Arial"/>
                <w:sz w:val="26"/>
                <w:szCs w:val="26"/>
                <w:lang w:val="vi-VN"/>
              </w:rPr>
              <w:t>Chăm chỉ</w:t>
            </w:r>
            <w:r>
              <w:rPr>
                <w:rFonts w:eastAsia="Arial"/>
                <w:sz w:val="26"/>
                <w:szCs w:val="26"/>
              </w:rPr>
              <w:t xml:space="preserve"> và có trách nhiệm  trong thực hiện nhiệm vụ được giao, thói quen ghi bài cẩn thận, khoa học.</w:t>
            </w:r>
          </w:p>
        </w:tc>
        <w:tc>
          <w:tcPr>
            <w:tcW w:w="992" w:type="dxa"/>
            <w:shd w:val="clear" w:color="auto" w:fill="auto"/>
            <w:noWrap w:val="0"/>
            <w:vAlign w:val="top"/>
          </w:tcPr>
          <w:p w14:paraId="292401B5">
            <w:pPr>
              <w:spacing w:before="0" w:after="0"/>
              <w:rPr>
                <w:rFonts w:eastAsia="Arial"/>
                <w:bCs/>
                <w:sz w:val="26"/>
                <w:szCs w:val="26"/>
              </w:rPr>
            </w:pPr>
          </w:p>
        </w:tc>
      </w:tr>
      <w:tr w14:paraId="36D5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0FA09D49">
            <w:pPr>
              <w:spacing w:before="0" w:after="0"/>
              <w:rPr>
                <w:rFonts w:eastAsia="Arial"/>
                <w:sz w:val="26"/>
                <w:szCs w:val="26"/>
              </w:rPr>
            </w:pPr>
            <w:r>
              <w:rPr>
                <w:rFonts w:eastAsia="Arial"/>
                <w:sz w:val="26"/>
                <w:szCs w:val="26"/>
              </w:rPr>
              <w:t>Ôn tập cuối học kì 2</w:t>
            </w:r>
          </w:p>
        </w:tc>
        <w:tc>
          <w:tcPr>
            <w:tcW w:w="1040" w:type="dxa"/>
            <w:shd w:val="clear" w:color="auto" w:fill="auto"/>
            <w:noWrap w:val="0"/>
            <w:vAlign w:val="center"/>
          </w:tcPr>
          <w:p w14:paraId="6300349C">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763CD68C">
            <w:pPr>
              <w:spacing w:before="0" w:after="0"/>
              <w:jc w:val="center"/>
              <w:rPr>
                <w:rFonts w:eastAsia="Arial"/>
                <w:bCs/>
                <w:sz w:val="26"/>
                <w:szCs w:val="26"/>
              </w:rPr>
            </w:pPr>
            <w:r>
              <w:rPr>
                <w:rFonts w:eastAsia="Arial"/>
                <w:bCs/>
                <w:sz w:val="26"/>
                <w:szCs w:val="26"/>
              </w:rPr>
              <w:t>70</w:t>
            </w:r>
          </w:p>
        </w:tc>
        <w:tc>
          <w:tcPr>
            <w:tcW w:w="7638" w:type="dxa"/>
            <w:shd w:val="clear" w:color="auto" w:fill="auto"/>
            <w:noWrap w:val="0"/>
            <w:vAlign w:val="top"/>
          </w:tcPr>
          <w:p w14:paraId="58C67F37">
            <w:pPr>
              <w:spacing w:before="0" w:after="0" w:line="288" w:lineRule="auto"/>
              <w:rPr>
                <w:rFonts w:eastAsia="Arial"/>
                <w:b/>
                <w:sz w:val="26"/>
                <w:szCs w:val="26"/>
              </w:rPr>
            </w:pPr>
            <w:r>
              <w:rPr>
                <w:rFonts w:eastAsia="Arial"/>
                <w:b/>
                <w:sz w:val="26"/>
                <w:szCs w:val="26"/>
              </w:rPr>
              <w:t>Năng lực</w:t>
            </w:r>
          </w:p>
          <w:p w14:paraId="4BF737B9">
            <w:pPr>
              <w:spacing w:before="0" w:after="0"/>
              <w:jc w:val="both"/>
              <w:rPr>
                <w:rFonts w:eastAsia="Arial"/>
                <w:sz w:val="26"/>
                <w:szCs w:val="26"/>
              </w:rPr>
            </w:pPr>
            <w:r>
              <w:rPr>
                <w:rFonts w:eastAsia="Arial"/>
                <w:sz w:val="26"/>
                <w:szCs w:val="26"/>
              </w:rPr>
              <w:t>+ Vận dụng các tính chất của đẳng thức, tính chất của tỉ lệ thức và dãy tỉ số bằng nhau để tìm số chưa biết.</w:t>
            </w:r>
          </w:p>
          <w:p w14:paraId="4CE2C353">
            <w:pPr>
              <w:spacing w:before="0" w:after="0"/>
              <w:rPr>
                <w:rFonts w:eastAsia="Arial"/>
                <w:bCs/>
                <w:sz w:val="26"/>
                <w:szCs w:val="26"/>
              </w:rPr>
            </w:pPr>
            <w:r>
              <w:rPr>
                <w:rFonts w:eastAsia="Arial"/>
                <w:bCs/>
                <w:sz w:val="26"/>
                <w:szCs w:val="26"/>
              </w:rPr>
              <w:t>+ Vận dụng tính giá trị của biểu thức</w:t>
            </w:r>
          </w:p>
          <w:p w14:paraId="56714410">
            <w:pPr>
              <w:spacing w:before="0" w:after="0"/>
              <w:rPr>
                <w:rFonts w:eastAsia="Arial"/>
                <w:bCs/>
                <w:sz w:val="26"/>
                <w:szCs w:val="26"/>
              </w:rPr>
            </w:pPr>
            <w:r>
              <w:rPr>
                <w:rFonts w:eastAsia="Arial"/>
                <w:bCs/>
                <w:sz w:val="26"/>
                <w:szCs w:val="26"/>
              </w:rPr>
              <w:t>+ Vận dụng các tính chất của phép cộng đa thức trong tính toán.</w:t>
            </w:r>
          </w:p>
          <w:p w14:paraId="06B3C3D0">
            <w:pPr>
              <w:spacing w:before="0" w:after="0"/>
              <w:rPr>
                <w:rFonts w:eastAsia="Arial"/>
                <w:bCs/>
                <w:sz w:val="26"/>
                <w:szCs w:val="26"/>
              </w:rPr>
            </w:pPr>
            <w:r>
              <w:rPr>
                <w:rFonts w:eastAsia="Arial"/>
                <w:bCs/>
                <w:sz w:val="26"/>
                <w:szCs w:val="26"/>
              </w:rPr>
              <w:t>+ Thực hiện các phép tính chia hai đa thức một biến</w:t>
            </w:r>
          </w:p>
          <w:p w14:paraId="229B0681">
            <w:pPr>
              <w:spacing w:before="0" w:after="0"/>
              <w:rPr>
                <w:rFonts w:eastAsia="Arial"/>
                <w:bCs/>
                <w:sz w:val="26"/>
                <w:szCs w:val="26"/>
              </w:rPr>
            </w:pPr>
            <w:r>
              <w:rPr>
                <w:rFonts w:eastAsia="Arial"/>
                <w:bCs/>
                <w:sz w:val="26"/>
                <w:szCs w:val="26"/>
              </w:rPr>
              <w:t>+ Nhận biết và vận dụng các tính chất của các phép tính về đa thức trong tính toán.</w:t>
            </w:r>
          </w:p>
          <w:p w14:paraId="58983D94">
            <w:pPr>
              <w:spacing w:before="0" w:after="0" w:line="288" w:lineRule="auto"/>
              <w:rPr>
                <w:rFonts w:eastAsia="Arial"/>
                <w:b/>
                <w:bCs/>
                <w:sz w:val="26"/>
                <w:szCs w:val="26"/>
              </w:rPr>
            </w:pPr>
            <w:r>
              <w:rPr>
                <w:rFonts w:eastAsia="Arial"/>
                <w:b/>
                <w:bCs/>
                <w:sz w:val="26"/>
                <w:szCs w:val="26"/>
              </w:rPr>
              <w:t>Phẩm chất:</w:t>
            </w:r>
          </w:p>
          <w:p w14:paraId="5BF35456">
            <w:pPr>
              <w:spacing w:before="0" w:after="0" w:line="288" w:lineRule="auto"/>
              <w:rPr>
                <w:rFonts w:eastAsia="Arial"/>
                <w:sz w:val="26"/>
                <w:szCs w:val="26"/>
              </w:rPr>
            </w:pPr>
            <w:r>
              <w:rPr>
                <w:rFonts w:eastAsia="Arial"/>
                <w:b/>
                <w:bCs/>
                <w:sz w:val="26"/>
                <w:szCs w:val="26"/>
              </w:rPr>
              <w:t xml:space="preserve">+ </w:t>
            </w:r>
            <w:r>
              <w:rPr>
                <w:rFonts w:eastAsia="Arial"/>
                <w:sz w:val="26"/>
                <w:szCs w:val="26"/>
              </w:rPr>
              <w:t xml:space="preserve">Bồi dưỡng hứng thú học tập, khả năng tổng hợp vấn đề cho học sinh. </w:t>
            </w:r>
          </w:p>
          <w:p w14:paraId="3E00A8B8">
            <w:pPr>
              <w:spacing w:before="0" w:after="0"/>
              <w:rPr>
                <w:rFonts w:eastAsia="Arial"/>
                <w:bCs/>
                <w:sz w:val="26"/>
                <w:szCs w:val="26"/>
              </w:rPr>
            </w:pPr>
            <w:r>
              <w:rPr>
                <w:rFonts w:eastAsia="Arial"/>
                <w:sz w:val="26"/>
                <w:szCs w:val="26"/>
              </w:rPr>
              <w:t xml:space="preserve">+  </w:t>
            </w:r>
            <w:r>
              <w:rPr>
                <w:rFonts w:eastAsia="Arial"/>
                <w:sz w:val="26"/>
                <w:szCs w:val="26"/>
                <w:lang w:val="vi-VN"/>
              </w:rPr>
              <w:t>Chăm chỉ</w:t>
            </w:r>
            <w:r>
              <w:rPr>
                <w:rFonts w:eastAsia="Arial"/>
                <w:sz w:val="26"/>
                <w:szCs w:val="26"/>
              </w:rPr>
              <w:t xml:space="preserve"> và có trách nhiệm  trong thực hiện nhiệm vụ được giao, thói quen ghi bài cẩn thận, khoa học.</w:t>
            </w:r>
          </w:p>
        </w:tc>
        <w:tc>
          <w:tcPr>
            <w:tcW w:w="992" w:type="dxa"/>
            <w:shd w:val="clear" w:color="auto" w:fill="auto"/>
            <w:noWrap w:val="0"/>
            <w:vAlign w:val="top"/>
          </w:tcPr>
          <w:p w14:paraId="16C7242B">
            <w:pPr>
              <w:spacing w:before="0" w:after="0"/>
              <w:rPr>
                <w:rFonts w:eastAsia="Arial"/>
                <w:bCs/>
                <w:sz w:val="26"/>
                <w:szCs w:val="26"/>
              </w:rPr>
            </w:pPr>
          </w:p>
        </w:tc>
      </w:tr>
      <w:tr w14:paraId="6060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553FD6F1">
            <w:pPr>
              <w:spacing w:before="0" w:after="0"/>
              <w:jc w:val="center"/>
              <w:rPr>
                <w:rFonts w:eastAsia="Arial"/>
                <w:b/>
                <w:sz w:val="26"/>
                <w:szCs w:val="26"/>
                <w:lang w:val="vi-VN"/>
              </w:rPr>
            </w:pPr>
            <w:r>
              <w:rPr>
                <w:rFonts w:eastAsia="Arial"/>
                <w:b/>
                <w:sz w:val="26"/>
                <w:szCs w:val="26"/>
                <w:lang w:val="vi-VN"/>
              </w:rPr>
              <w:t>HÌNH HỌC</w:t>
            </w:r>
          </w:p>
          <w:p w14:paraId="4DAEC4B9">
            <w:pPr>
              <w:spacing w:before="0" w:after="0"/>
              <w:jc w:val="center"/>
              <w:rPr>
                <w:rFonts w:eastAsia="Arial"/>
                <w:bCs/>
                <w:sz w:val="26"/>
                <w:szCs w:val="26"/>
                <w:lang w:val="vi-VN"/>
              </w:rPr>
            </w:pPr>
            <w:r>
              <w:rPr>
                <w:rFonts w:eastAsia="Arial"/>
                <w:b/>
                <w:sz w:val="26"/>
                <w:szCs w:val="26"/>
                <w:lang w:val="vi-VN"/>
              </w:rPr>
              <w:t>CHƯƠNG IX. QUAN HỆ GIỮA CÁC YẾU TỐ TRONG MỘT TAM GIÁC.</w:t>
            </w:r>
          </w:p>
        </w:tc>
      </w:tr>
      <w:tr w14:paraId="144D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768" w:type="dxa"/>
            <w:shd w:val="clear" w:color="auto" w:fill="auto"/>
            <w:noWrap w:val="0"/>
            <w:vAlign w:val="center"/>
          </w:tcPr>
          <w:p w14:paraId="40E75206">
            <w:pPr>
              <w:spacing w:before="0" w:after="0"/>
              <w:rPr>
                <w:rFonts w:eastAsia="Arial"/>
                <w:bCs/>
                <w:sz w:val="26"/>
                <w:szCs w:val="26"/>
                <w:lang w:val="vi-VN"/>
              </w:rPr>
            </w:pPr>
            <w:r>
              <w:rPr>
                <w:rFonts w:eastAsia="Arial"/>
                <w:sz w:val="26"/>
                <w:szCs w:val="26"/>
                <w:lang w:val="vi-VN"/>
              </w:rPr>
              <w:t xml:space="preserve">Bài 31: Quan hệ giữa góc và cạnh đối diện trong một tam giác. </w:t>
            </w:r>
          </w:p>
          <w:p w14:paraId="3791F720">
            <w:pPr>
              <w:spacing w:before="0" w:after="0"/>
              <w:rPr>
                <w:rFonts w:eastAsia="Arial"/>
                <w:bCs/>
                <w:sz w:val="26"/>
                <w:szCs w:val="26"/>
                <w:lang w:val="vi-VN"/>
              </w:rPr>
            </w:pPr>
          </w:p>
        </w:tc>
        <w:tc>
          <w:tcPr>
            <w:tcW w:w="1040" w:type="dxa"/>
            <w:shd w:val="clear" w:color="auto" w:fill="auto"/>
            <w:noWrap w:val="0"/>
            <w:vAlign w:val="center"/>
          </w:tcPr>
          <w:p w14:paraId="38AE6E87">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03169D54">
            <w:pPr>
              <w:spacing w:before="0" w:after="0"/>
              <w:jc w:val="center"/>
              <w:rPr>
                <w:rFonts w:eastAsia="Arial"/>
                <w:bCs/>
                <w:sz w:val="26"/>
                <w:szCs w:val="26"/>
                <w:lang w:val="vi-VN"/>
              </w:rPr>
            </w:pPr>
            <w:r>
              <w:rPr>
                <w:rFonts w:eastAsia="Arial"/>
                <w:bCs/>
                <w:sz w:val="26"/>
                <w:szCs w:val="26"/>
                <w:lang w:val="vi-VN"/>
              </w:rPr>
              <w:t>37</w:t>
            </w:r>
            <w:r>
              <w:rPr>
                <w:rFonts w:eastAsia="Arial"/>
                <w:bCs/>
                <w:sz w:val="26"/>
                <w:szCs w:val="26"/>
              </w:rPr>
              <w:t>;</w:t>
            </w:r>
            <w:r>
              <w:rPr>
                <w:rFonts w:eastAsia="Arial"/>
                <w:bCs/>
                <w:sz w:val="26"/>
                <w:szCs w:val="26"/>
                <w:lang w:val="vi-VN"/>
              </w:rPr>
              <w:t xml:space="preserve"> 38</w:t>
            </w:r>
          </w:p>
        </w:tc>
        <w:tc>
          <w:tcPr>
            <w:tcW w:w="7638" w:type="dxa"/>
            <w:shd w:val="clear" w:color="auto" w:fill="auto"/>
            <w:noWrap w:val="0"/>
            <w:vAlign w:val="center"/>
          </w:tcPr>
          <w:p w14:paraId="61993F1B">
            <w:pPr>
              <w:spacing w:before="0" w:after="0" w:line="288" w:lineRule="auto"/>
              <w:rPr>
                <w:rFonts w:eastAsia="Arial"/>
                <w:b/>
                <w:bCs/>
                <w:sz w:val="26"/>
                <w:szCs w:val="26"/>
                <w:lang w:val="vi-VN"/>
              </w:rPr>
            </w:pPr>
            <w:r>
              <w:rPr>
                <w:rFonts w:eastAsia="Arial"/>
                <w:b/>
                <w:bCs/>
                <w:sz w:val="26"/>
                <w:szCs w:val="26"/>
                <w:lang w:val="vi-VN"/>
              </w:rPr>
              <w:t>Năng lực:</w:t>
            </w:r>
          </w:p>
          <w:p w14:paraId="6F638D39">
            <w:pPr>
              <w:spacing w:before="0" w:after="0"/>
              <w:rPr>
                <w:rFonts w:eastAsia="Arial"/>
                <w:bCs/>
                <w:sz w:val="26"/>
                <w:szCs w:val="26"/>
                <w:lang w:val="vi-VN"/>
              </w:rPr>
            </w:pPr>
            <w:r>
              <w:rPr>
                <w:rFonts w:eastAsia="Arial"/>
                <w:bCs/>
                <w:sz w:val="26"/>
                <w:szCs w:val="26"/>
                <w:lang w:val="vi-VN"/>
              </w:rPr>
              <w:t>+ Nhận biết hai định lí về cạnh và góc đối diện trong một tam giác.</w:t>
            </w:r>
          </w:p>
          <w:p w14:paraId="3DAB9EF7">
            <w:pPr>
              <w:spacing w:before="0" w:after="0"/>
              <w:rPr>
                <w:rFonts w:eastAsia="Arial"/>
                <w:bCs/>
                <w:sz w:val="26"/>
                <w:szCs w:val="26"/>
                <w:lang w:val="vi-VN"/>
              </w:rPr>
            </w:pPr>
            <w:r>
              <w:rPr>
                <w:rFonts w:eastAsia="Arial"/>
                <w:bCs/>
                <w:sz w:val="26"/>
                <w:szCs w:val="26"/>
                <w:lang w:val="vi-VN"/>
              </w:rPr>
              <w:t>+ Vận dụng và tam giác vuông để nhận biết được cạnh lớn nhất trong tam giác vuông</w:t>
            </w:r>
          </w:p>
          <w:p w14:paraId="576A4613">
            <w:pPr>
              <w:spacing w:before="0" w:after="0" w:line="288" w:lineRule="auto"/>
              <w:rPr>
                <w:rFonts w:eastAsia="Arial"/>
                <w:bCs/>
                <w:sz w:val="26"/>
                <w:szCs w:val="26"/>
                <w:lang w:val="vi-VN"/>
              </w:rPr>
            </w:pPr>
            <w:r>
              <w:rPr>
                <w:rFonts w:eastAsia="Arial"/>
                <w:bCs/>
                <w:sz w:val="26"/>
                <w:szCs w:val="26"/>
                <w:lang w:val="vi-VN"/>
              </w:rPr>
              <w:t>+ Biết vận dụng kiến thức đã học để giải quyết tình huống thực tiễn.</w:t>
            </w:r>
          </w:p>
          <w:p w14:paraId="4538E93F">
            <w:pPr>
              <w:spacing w:before="0" w:after="0" w:line="288" w:lineRule="auto"/>
              <w:rPr>
                <w:rFonts w:eastAsia="Arial"/>
                <w:b/>
                <w:bCs/>
                <w:sz w:val="26"/>
                <w:szCs w:val="26"/>
                <w:lang w:val="vi-VN"/>
              </w:rPr>
            </w:pPr>
            <w:r>
              <w:rPr>
                <w:rFonts w:eastAsia="Arial"/>
                <w:b/>
                <w:bCs/>
                <w:sz w:val="26"/>
                <w:szCs w:val="26"/>
                <w:lang w:val="vi-VN"/>
              </w:rPr>
              <w:t>Phẩm chất:</w:t>
            </w:r>
          </w:p>
          <w:p w14:paraId="1FCF3AA8">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tìm tòi, khám phá và sáng tạo cho học sinh.</w:t>
            </w:r>
          </w:p>
          <w:p w14:paraId="54CC8A44">
            <w:pPr>
              <w:spacing w:before="0" w:after="0"/>
              <w:rPr>
                <w:rFonts w:eastAsia="Arial"/>
                <w:bCs/>
                <w:sz w:val="26"/>
                <w:szCs w:val="26"/>
                <w:lang w:val="vi-VN"/>
              </w:rPr>
            </w:pPr>
            <w:r>
              <w:rPr>
                <w:rFonts w:eastAsia="Arial"/>
                <w:sz w:val="26"/>
                <w:szCs w:val="26"/>
                <w:lang w:val="vi-VN"/>
              </w:rPr>
              <w:t>+ Có trách nhiệm trong thực hiện nhiệm vụ được giao.</w:t>
            </w:r>
          </w:p>
        </w:tc>
        <w:tc>
          <w:tcPr>
            <w:tcW w:w="992" w:type="dxa"/>
            <w:shd w:val="clear" w:color="auto" w:fill="auto"/>
            <w:noWrap w:val="0"/>
            <w:vAlign w:val="top"/>
          </w:tcPr>
          <w:p w14:paraId="70BA6CEC">
            <w:pPr>
              <w:spacing w:before="0" w:after="0"/>
              <w:rPr>
                <w:rFonts w:eastAsia="Arial"/>
                <w:bCs/>
                <w:sz w:val="26"/>
                <w:szCs w:val="26"/>
                <w:lang w:val="vi-VN"/>
              </w:rPr>
            </w:pPr>
          </w:p>
        </w:tc>
      </w:tr>
      <w:tr w14:paraId="3500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768" w:type="dxa"/>
            <w:shd w:val="clear" w:color="auto" w:fill="auto"/>
            <w:noWrap w:val="0"/>
            <w:vAlign w:val="center"/>
          </w:tcPr>
          <w:p w14:paraId="6EFEA8B6">
            <w:pPr>
              <w:spacing w:before="0" w:after="0"/>
              <w:rPr>
                <w:rFonts w:eastAsia="Arial"/>
                <w:bCs/>
                <w:sz w:val="26"/>
                <w:szCs w:val="26"/>
                <w:lang w:val="vi-VN"/>
              </w:rPr>
            </w:pPr>
            <w:r>
              <w:rPr>
                <w:rFonts w:eastAsia="Arial"/>
                <w:sz w:val="26"/>
                <w:szCs w:val="26"/>
                <w:lang w:val="vi-VN"/>
              </w:rPr>
              <w:t xml:space="preserve">Bài 32. Quan hệ giữa đường vuông góc và đường xiên </w:t>
            </w:r>
          </w:p>
          <w:p w14:paraId="3F164CF2">
            <w:pPr>
              <w:spacing w:before="0" w:after="0"/>
              <w:rPr>
                <w:rFonts w:eastAsia="Arial"/>
                <w:bCs/>
                <w:sz w:val="26"/>
                <w:szCs w:val="26"/>
                <w:lang w:val="vi-VN"/>
              </w:rPr>
            </w:pPr>
          </w:p>
        </w:tc>
        <w:tc>
          <w:tcPr>
            <w:tcW w:w="1040" w:type="dxa"/>
            <w:shd w:val="clear" w:color="auto" w:fill="auto"/>
            <w:noWrap w:val="0"/>
            <w:vAlign w:val="center"/>
          </w:tcPr>
          <w:p w14:paraId="124EE8A5">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353F2341">
            <w:pPr>
              <w:spacing w:before="0" w:after="0"/>
              <w:jc w:val="center"/>
              <w:rPr>
                <w:rFonts w:eastAsia="Arial"/>
                <w:bCs/>
                <w:sz w:val="26"/>
                <w:szCs w:val="26"/>
                <w:lang w:val="vi-VN"/>
              </w:rPr>
            </w:pPr>
            <w:r>
              <w:rPr>
                <w:rFonts w:eastAsia="Arial"/>
                <w:bCs/>
                <w:sz w:val="26"/>
                <w:szCs w:val="26"/>
                <w:lang w:val="vi-VN"/>
              </w:rPr>
              <w:t>39</w:t>
            </w:r>
            <w:r>
              <w:rPr>
                <w:rFonts w:eastAsia="Arial"/>
                <w:bCs/>
                <w:sz w:val="26"/>
                <w:szCs w:val="26"/>
              </w:rPr>
              <w:t xml:space="preserve">; </w:t>
            </w:r>
            <w:r>
              <w:rPr>
                <w:rFonts w:eastAsia="Arial"/>
                <w:bCs/>
                <w:sz w:val="26"/>
                <w:szCs w:val="26"/>
                <w:lang w:val="vi-VN"/>
              </w:rPr>
              <w:t>40</w:t>
            </w:r>
          </w:p>
        </w:tc>
        <w:tc>
          <w:tcPr>
            <w:tcW w:w="7638" w:type="dxa"/>
            <w:shd w:val="clear" w:color="auto" w:fill="auto"/>
            <w:noWrap w:val="0"/>
            <w:vAlign w:val="center"/>
          </w:tcPr>
          <w:p w14:paraId="11752355">
            <w:pPr>
              <w:spacing w:before="0" w:after="0" w:line="288" w:lineRule="auto"/>
              <w:rPr>
                <w:rFonts w:eastAsia="Arial"/>
                <w:b/>
                <w:bCs/>
                <w:sz w:val="26"/>
                <w:szCs w:val="26"/>
                <w:lang w:val="vi-VN"/>
              </w:rPr>
            </w:pPr>
            <w:r>
              <w:rPr>
                <w:rFonts w:eastAsia="Arial"/>
                <w:b/>
                <w:bCs/>
                <w:sz w:val="26"/>
                <w:szCs w:val="26"/>
                <w:lang w:val="vi-VN"/>
              </w:rPr>
              <w:t>Năng lực:</w:t>
            </w:r>
          </w:p>
          <w:p w14:paraId="44EC4C08">
            <w:pPr>
              <w:spacing w:before="0" w:after="0"/>
              <w:rPr>
                <w:rFonts w:eastAsia="Arial"/>
                <w:bCs/>
                <w:sz w:val="26"/>
                <w:szCs w:val="26"/>
                <w:lang w:val="vi-VN"/>
              </w:rPr>
            </w:pPr>
            <w:r>
              <w:rPr>
                <w:rFonts w:eastAsia="Arial"/>
                <w:bCs/>
                <w:sz w:val="26"/>
                <w:szCs w:val="26"/>
                <w:lang w:val="vi-VN"/>
              </w:rPr>
              <w:t>+ Nhận biết khái niệm đường vuông góc và đường xiên, khoảng cách từ một điểm đến đường thẳng</w:t>
            </w:r>
          </w:p>
          <w:p w14:paraId="6FF99A48">
            <w:pPr>
              <w:spacing w:before="0" w:after="0"/>
              <w:rPr>
                <w:rFonts w:eastAsia="Arial"/>
                <w:bCs/>
                <w:sz w:val="26"/>
                <w:szCs w:val="26"/>
                <w:lang w:val="vi-VN"/>
              </w:rPr>
            </w:pPr>
            <w:r>
              <w:rPr>
                <w:rFonts w:eastAsia="Arial"/>
                <w:bCs/>
                <w:sz w:val="26"/>
                <w:szCs w:val="26"/>
                <w:lang w:val="vi-VN"/>
              </w:rPr>
              <w:t>+ Biết quan hệ giữa đường vuông góc và đường xiên.</w:t>
            </w:r>
          </w:p>
          <w:p w14:paraId="373A507A">
            <w:pPr>
              <w:spacing w:before="0" w:after="0" w:line="288" w:lineRule="auto"/>
              <w:rPr>
                <w:rFonts w:eastAsia="Arial"/>
                <w:sz w:val="26"/>
                <w:szCs w:val="26"/>
                <w:lang w:val="vi-VN"/>
              </w:rPr>
            </w:pPr>
            <w:r>
              <w:rPr>
                <w:rFonts w:eastAsia="Arial"/>
                <w:sz w:val="26"/>
                <w:szCs w:val="26"/>
                <w:lang w:val="vi-VN"/>
              </w:rPr>
              <w:t>+ Biết sử dụng công cụ học tập để vẽ đường thẳng vuông góc.</w:t>
            </w:r>
          </w:p>
          <w:p w14:paraId="3BF64426">
            <w:pPr>
              <w:spacing w:before="0" w:after="0" w:line="288" w:lineRule="auto"/>
              <w:rPr>
                <w:rFonts w:eastAsia="Arial"/>
                <w:b/>
                <w:bCs/>
                <w:sz w:val="26"/>
                <w:szCs w:val="26"/>
                <w:lang w:val="vi-VN"/>
              </w:rPr>
            </w:pPr>
            <w:r>
              <w:rPr>
                <w:rFonts w:eastAsia="Arial"/>
                <w:b/>
                <w:bCs/>
                <w:sz w:val="26"/>
                <w:szCs w:val="26"/>
                <w:lang w:val="vi-VN"/>
              </w:rPr>
              <w:t>Phẩm chất:</w:t>
            </w:r>
          </w:p>
          <w:p w14:paraId="112F3D8E">
            <w:pPr>
              <w:spacing w:before="0" w:after="0"/>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tìm tòi, khám phá và sáng tạo cho học sinh.</w:t>
            </w:r>
          </w:p>
        </w:tc>
        <w:tc>
          <w:tcPr>
            <w:tcW w:w="992" w:type="dxa"/>
            <w:shd w:val="clear" w:color="auto" w:fill="auto"/>
            <w:noWrap w:val="0"/>
            <w:vAlign w:val="top"/>
          </w:tcPr>
          <w:p w14:paraId="3A369962">
            <w:pPr>
              <w:spacing w:before="0" w:after="0"/>
              <w:rPr>
                <w:rFonts w:eastAsia="Arial"/>
                <w:bCs/>
                <w:sz w:val="26"/>
                <w:szCs w:val="26"/>
                <w:lang w:val="vi-VN"/>
              </w:rPr>
            </w:pPr>
          </w:p>
        </w:tc>
      </w:tr>
      <w:tr w14:paraId="7765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768" w:type="dxa"/>
            <w:shd w:val="clear" w:color="auto" w:fill="auto"/>
            <w:noWrap w:val="0"/>
            <w:vAlign w:val="center"/>
          </w:tcPr>
          <w:p w14:paraId="1B7880FD">
            <w:pPr>
              <w:spacing w:before="0" w:after="0"/>
              <w:rPr>
                <w:rFonts w:eastAsia="Arial"/>
                <w:bCs/>
                <w:sz w:val="26"/>
                <w:szCs w:val="26"/>
                <w:lang w:val="vi-VN"/>
              </w:rPr>
            </w:pPr>
            <w:r>
              <w:rPr>
                <w:rFonts w:eastAsia="Arial"/>
                <w:sz w:val="26"/>
                <w:szCs w:val="26"/>
                <w:lang w:val="vi-VN"/>
              </w:rPr>
              <w:t xml:space="preserve">Bài 33. Quan hệ giữa ba cạnh của một tam giác. </w:t>
            </w:r>
          </w:p>
          <w:p w14:paraId="281C8095">
            <w:pPr>
              <w:spacing w:before="0" w:after="0"/>
              <w:rPr>
                <w:rFonts w:eastAsia="Arial"/>
                <w:bCs/>
                <w:sz w:val="26"/>
                <w:szCs w:val="26"/>
                <w:lang w:val="vi-VN"/>
              </w:rPr>
            </w:pPr>
          </w:p>
        </w:tc>
        <w:tc>
          <w:tcPr>
            <w:tcW w:w="1040" w:type="dxa"/>
            <w:shd w:val="clear" w:color="auto" w:fill="auto"/>
            <w:noWrap w:val="0"/>
            <w:vAlign w:val="center"/>
          </w:tcPr>
          <w:p w14:paraId="4266A08E">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42AD0407">
            <w:pPr>
              <w:spacing w:before="0" w:after="0"/>
              <w:jc w:val="center"/>
              <w:rPr>
                <w:rFonts w:eastAsia="Arial"/>
                <w:bCs/>
                <w:sz w:val="26"/>
                <w:szCs w:val="26"/>
                <w:lang w:val="vi-VN"/>
              </w:rPr>
            </w:pPr>
            <w:r>
              <w:rPr>
                <w:rFonts w:eastAsia="Arial"/>
                <w:bCs/>
                <w:sz w:val="26"/>
                <w:szCs w:val="26"/>
                <w:lang w:val="vi-VN"/>
              </w:rPr>
              <w:t>41</w:t>
            </w:r>
            <w:r>
              <w:rPr>
                <w:rFonts w:eastAsia="Arial"/>
                <w:bCs/>
                <w:sz w:val="26"/>
                <w:szCs w:val="26"/>
              </w:rPr>
              <w:t xml:space="preserve">; </w:t>
            </w:r>
            <w:r>
              <w:rPr>
                <w:rFonts w:eastAsia="Arial"/>
                <w:bCs/>
                <w:sz w:val="26"/>
                <w:szCs w:val="26"/>
                <w:lang w:val="vi-VN"/>
              </w:rPr>
              <w:t>42</w:t>
            </w:r>
          </w:p>
        </w:tc>
        <w:tc>
          <w:tcPr>
            <w:tcW w:w="7638" w:type="dxa"/>
            <w:shd w:val="clear" w:color="auto" w:fill="auto"/>
            <w:noWrap w:val="0"/>
            <w:vAlign w:val="center"/>
          </w:tcPr>
          <w:p w14:paraId="18A2AA70">
            <w:pPr>
              <w:spacing w:before="0" w:after="0" w:line="288" w:lineRule="auto"/>
              <w:rPr>
                <w:rFonts w:eastAsia="Arial"/>
                <w:b/>
                <w:bCs/>
                <w:sz w:val="26"/>
                <w:szCs w:val="26"/>
                <w:lang w:val="vi-VN"/>
              </w:rPr>
            </w:pPr>
            <w:r>
              <w:rPr>
                <w:rFonts w:eastAsia="Arial"/>
                <w:b/>
                <w:bCs/>
                <w:sz w:val="26"/>
                <w:szCs w:val="26"/>
                <w:lang w:val="vi-VN"/>
              </w:rPr>
              <w:t>Năng lực:</w:t>
            </w:r>
          </w:p>
          <w:p w14:paraId="69776302">
            <w:pPr>
              <w:spacing w:before="0" w:after="0" w:line="288" w:lineRule="auto"/>
              <w:rPr>
                <w:rFonts w:eastAsia="Arial"/>
                <w:sz w:val="26"/>
                <w:szCs w:val="26"/>
                <w:lang w:val="vi-VN"/>
              </w:rPr>
            </w:pPr>
            <w:r>
              <w:rPr>
                <w:rFonts w:eastAsia="Arial"/>
                <w:b/>
                <w:bCs/>
                <w:sz w:val="26"/>
                <w:szCs w:val="26"/>
                <w:lang w:val="vi-VN"/>
              </w:rPr>
              <w:t xml:space="preserve">+ </w:t>
            </w:r>
            <w:r>
              <w:rPr>
                <w:rFonts w:eastAsia="Arial"/>
                <w:sz w:val="26"/>
                <w:szCs w:val="26"/>
                <w:lang w:val="vi-VN"/>
              </w:rPr>
              <w:t>Hiểu được mối quan hệ giữa độ dài ba cạnh tam giác (bất đẳng thức tam giác).</w:t>
            </w:r>
          </w:p>
          <w:p w14:paraId="0341BE26">
            <w:pPr>
              <w:spacing w:before="0" w:after="0" w:line="288" w:lineRule="auto"/>
              <w:rPr>
                <w:rFonts w:eastAsia="Arial"/>
                <w:sz w:val="26"/>
                <w:szCs w:val="26"/>
                <w:lang w:val="vi-VN"/>
              </w:rPr>
            </w:pPr>
            <w:r>
              <w:rPr>
                <w:rFonts w:eastAsia="Arial"/>
                <w:sz w:val="26"/>
                <w:szCs w:val="26"/>
                <w:lang w:val="vi-VN"/>
              </w:rPr>
              <w:t>+ Vận dụng bđt để kiểm tra ba độ dài có phải là độ dài ba cạnh của một tam giác hay không.</w:t>
            </w:r>
          </w:p>
          <w:p w14:paraId="6257DF81">
            <w:pPr>
              <w:spacing w:before="0" w:after="0" w:line="288" w:lineRule="auto"/>
              <w:rPr>
                <w:rFonts w:eastAsia="Arial"/>
                <w:sz w:val="26"/>
                <w:szCs w:val="26"/>
                <w:lang w:val="vi-VN"/>
              </w:rPr>
            </w:pPr>
            <w:r>
              <w:rPr>
                <w:rFonts w:eastAsia="Arial"/>
                <w:sz w:val="26"/>
                <w:szCs w:val="26"/>
                <w:lang w:val="vi-VN"/>
              </w:rPr>
              <w:t>+ Vận dụng bài học để giải quyết tình huống thực tiễn.</w:t>
            </w:r>
          </w:p>
          <w:p w14:paraId="213E9063">
            <w:pPr>
              <w:spacing w:before="0" w:after="0" w:line="288" w:lineRule="auto"/>
              <w:rPr>
                <w:rFonts w:eastAsia="Arial"/>
                <w:b/>
                <w:bCs/>
                <w:sz w:val="26"/>
                <w:szCs w:val="26"/>
                <w:lang w:val="vi-VN"/>
              </w:rPr>
            </w:pPr>
            <w:r>
              <w:rPr>
                <w:rFonts w:eastAsia="Arial"/>
                <w:b/>
                <w:bCs/>
                <w:sz w:val="26"/>
                <w:szCs w:val="26"/>
                <w:lang w:val="vi-VN"/>
              </w:rPr>
              <w:t>Phẩm chất:</w:t>
            </w:r>
          </w:p>
          <w:p w14:paraId="28505969">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cho học sinh.</w:t>
            </w:r>
          </w:p>
          <w:p w14:paraId="55A61B69">
            <w:pPr>
              <w:spacing w:before="0" w:after="0"/>
              <w:rPr>
                <w:rFonts w:eastAsia="Arial"/>
                <w:bCs/>
                <w:sz w:val="26"/>
                <w:szCs w:val="26"/>
                <w:lang w:val="vi-VN"/>
              </w:rPr>
            </w:pPr>
            <w:r>
              <w:rPr>
                <w:rFonts w:eastAsia="Arial"/>
                <w:sz w:val="26"/>
                <w:szCs w:val="26"/>
                <w:lang w:val="vi-VN"/>
              </w:rPr>
              <w:t>+ Chăm chỉ và có trách nhiệm trong thực hiện nhiệm vụ học tập.</w:t>
            </w:r>
          </w:p>
        </w:tc>
        <w:tc>
          <w:tcPr>
            <w:tcW w:w="992" w:type="dxa"/>
            <w:shd w:val="clear" w:color="auto" w:fill="auto"/>
            <w:noWrap w:val="0"/>
            <w:vAlign w:val="top"/>
          </w:tcPr>
          <w:p w14:paraId="667CB340">
            <w:pPr>
              <w:spacing w:before="0" w:after="0"/>
              <w:rPr>
                <w:rFonts w:eastAsia="Arial"/>
                <w:bCs/>
                <w:sz w:val="26"/>
                <w:szCs w:val="26"/>
                <w:lang w:val="vi-VN"/>
              </w:rPr>
            </w:pPr>
          </w:p>
        </w:tc>
      </w:tr>
      <w:tr w14:paraId="6418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36EFD629">
            <w:pPr>
              <w:spacing w:before="0" w:after="0"/>
              <w:rPr>
                <w:rFonts w:eastAsia="Arial"/>
                <w:bCs/>
                <w:sz w:val="26"/>
                <w:szCs w:val="26"/>
              </w:rPr>
            </w:pPr>
            <w:r>
              <w:rPr>
                <w:rFonts w:eastAsia="Arial"/>
                <w:sz w:val="26"/>
                <w:szCs w:val="26"/>
              </w:rPr>
              <w:t>Luyện tập chung</w:t>
            </w:r>
          </w:p>
        </w:tc>
        <w:tc>
          <w:tcPr>
            <w:tcW w:w="1040" w:type="dxa"/>
            <w:shd w:val="clear" w:color="auto" w:fill="auto"/>
            <w:noWrap w:val="0"/>
            <w:vAlign w:val="center"/>
          </w:tcPr>
          <w:p w14:paraId="5B09F4B0">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30BAEF81">
            <w:pPr>
              <w:spacing w:before="0" w:after="0"/>
              <w:jc w:val="center"/>
              <w:rPr>
                <w:rFonts w:eastAsia="Arial"/>
                <w:bCs/>
                <w:sz w:val="26"/>
                <w:szCs w:val="26"/>
              </w:rPr>
            </w:pPr>
            <w:r>
              <w:rPr>
                <w:rFonts w:eastAsia="Arial"/>
                <w:bCs/>
                <w:sz w:val="26"/>
                <w:szCs w:val="26"/>
              </w:rPr>
              <w:t>43</w:t>
            </w:r>
          </w:p>
        </w:tc>
        <w:tc>
          <w:tcPr>
            <w:tcW w:w="7638" w:type="dxa"/>
            <w:shd w:val="clear" w:color="auto" w:fill="auto"/>
            <w:noWrap w:val="0"/>
            <w:vAlign w:val="center"/>
          </w:tcPr>
          <w:p w14:paraId="4DDC9CA1">
            <w:pPr>
              <w:spacing w:before="0" w:after="0" w:line="288" w:lineRule="auto"/>
              <w:rPr>
                <w:rFonts w:eastAsia="Arial"/>
                <w:b/>
                <w:bCs/>
                <w:sz w:val="26"/>
                <w:szCs w:val="26"/>
              </w:rPr>
            </w:pPr>
            <w:r>
              <w:rPr>
                <w:rFonts w:eastAsia="Arial"/>
                <w:b/>
                <w:bCs/>
                <w:sz w:val="26"/>
                <w:szCs w:val="26"/>
              </w:rPr>
              <w:t>Năng lực:</w:t>
            </w:r>
          </w:p>
          <w:p w14:paraId="1E0A2AFB">
            <w:pPr>
              <w:spacing w:before="0" w:after="0"/>
              <w:rPr>
                <w:rFonts w:eastAsia="Arial"/>
                <w:sz w:val="26"/>
                <w:szCs w:val="26"/>
              </w:rPr>
            </w:pPr>
            <w:r>
              <w:rPr>
                <w:rFonts w:eastAsia="Arial"/>
                <w:bCs/>
                <w:sz w:val="26"/>
                <w:szCs w:val="26"/>
              </w:rPr>
              <w:t>+ Củng cố các kiến thức q</w:t>
            </w:r>
            <w:r>
              <w:rPr>
                <w:rFonts w:eastAsia="Arial"/>
                <w:sz w:val="26"/>
                <w:szCs w:val="26"/>
              </w:rPr>
              <w:t>uan hệ giữa ba cạnh của một tam giác</w:t>
            </w:r>
          </w:p>
          <w:p w14:paraId="3F1ADA57">
            <w:pPr>
              <w:spacing w:before="0" w:after="0"/>
              <w:rPr>
                <w:rFonts w:eastAsia="Arial"/>
                <w:bCs/>
                <w:sz w:val="26"/>
                <w:szCs w:val="26"/>
              </w:rPr>
            </w:pPr>
            <w:r>
              <w:rPr>
                <w:rFonts w:eastAsia="Arial"/>
                <w:bCs/>
                <w:sz w:val="26"/>
                <w:szCs w:val="26"/>
              </w:rPr>
              <w:t>+ Rèn luyện cho Hs các kĩ năng vận dụng các kiến thức đã học để giải quyết các bài tập và các vấn đề thực tiễn</w:t>
            </w:r>
          </w:p>
          <w:p w14:paraId="5142ACBC">
            <w:pPr>
              <w:spacing w:before="0" w:after="0" w:line="288" w:lineRule="auto"/>
              <w:rPr>
                <w:rFonts w:eastAsia="Arial"/>
                <w:b/>
                <w:bCs/>
                <w:sz w:val="26"/>
                <w:szCs w:val="26"/>
              </w:rPr>
            </w:pPr>
            <w:r>
              <w:rPr>
                <w:rFonts w:eastAsia="Arial"/>
                <w:b/>
                <w:bCs/>
                <w:sz w:val="26"/>
                <w:szCs w:val="26"/>
              </w:rPr>
              <w:t xml:space="preserve">+ </w:t>
            </w:r>
            <w:r>
              <w:rPr>
                <w:rFonts w:eastAsia="Arial"/>
                <w:sz w:val="26"/>
                <w:szCs w:val="26"/>
              </w:rPr>
              <w:t>Hoàn thiện dần kỹ năng trình bày bài tập hình học</w:t>
            </w:r>
          </w:p>
          <w:p w14:paraId="3FFBD1D4">
            <w:pPr>
              <w:spacing w:before="0" w:after="0" w:line="288" w:lineRule="auto"/>
              <w:rPr>
                <w:rFonts w:eastAsia="Arial"/>
                <w:b/>
                <w:bCs/>
                <w:sz w:val="26"/>
                <w:szCs w:val="26"/>
              </w:rPr>
            </w:pPr>
            <w:r>
              <w:rPr>
                <w:rFonts w:eastAsia="Arial"/>
                <w:b/>
                <w:bCs/>
                <w:sz w:val="26"/>
                <w:szCs w:val="26"/>
              </w:rPr>
              <w:t>Phẩm chất:</w:t>
            </w:r>
          </w:p>
          <w:p w14:paraId="5E45D86A">
            <w:pPr>
              <w:spacing w:before="0" w:after="0" w:line="288" w:lineRule="auto"/>
              <w:rPr>
                <w:rFonts w:eastAsia="Arial"/>
                <w:sz w:val="26"/>
                <w:szCs w:val="26"/>
              </w:rPr>
            </w:pPr>
            <w:r>
              <w:rPr>
                <w:rFonts w:eastAsia="Arial"/>
                <w:b/>
                <w:bCs/>
                <w:sz w:val="26"/>
                <w:szCs w:val="26"/>
              </w:rPr>
              <w:t xml:space="preserve">+ </w:t>
            </w:r>
            <w:r>
              <w:rPr>
                <w:rFonts w:eastAsia="Arial"/>
                <w:sz w:val="26"/>
                <w:szCs w:val="26"/>
              </w:rPr>
              <w:t>Bồi dưỡng ý thức  tìm tòi, khám phá và sáng tạo cho học sinh.</w:t>
            </w:r>
          </w:p>
          <w:p w14:paraId="5DD17931">
            <w:pPr>
              <w:spacing w:before="0" w:after="0"/>
              <w:rPr>
                <w:rFonts w:eastAsia="Arial"/>
                <w:bCs/>
                <w:sz w:val="26"/>
                <w:szCs w:val="26"/>
                <w:lang w:val="vi-VN"/>
              </w:rPr>
            </w:pPr>
            <w:r>
              <w:rPr>
                <w:rFonts w:eastAsia="Arial"/>
                <w:sz w:val="26"/>
                <w:szCs w:val="26"/>
              </w:rPr>
              <w:t>+ Chăm chỉ, cần cù trong thực hiện nhiệm vụ học tập</w:t>
            </w:r>
          </w:p>
        </w:tc>
        <w:tc>
          <w:tcPr>
            <w:tcW w:w="992" w:type="dxa"/>
            <w:shd w:val="clear" w:color="auto" w:fill="auto"/>
            <w:noWrap w:val="0"/>
            <w:vAlign w:val="top"/>
          </w:tcPr>
          <w:p w14:paraId="668F4614">
            <w:pPr>
              <w:spacing w:before="0" w:after="0"/>
              <w:rPr>
                <w:rFonts w:eastAsia="Arial"/>
                <w:bCs/>
                <w:sz w:val="26"/>
                <w:szCs w:val="26"/>
              </w:rPr>
            </w:pPr>
          </w:p>
        </w:tc>
      </w:tr>
      <w:tr w14:paraId="070C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768" w:type="dxa"/>
            <w:shd w:val="clear" w:color="auto" w:fill="auto"/>
            <w:noWrap w:val="0"/>
            <w:vAlign w:val="center"/>
          </w:tcPr>
          <w:p w14:paraId="497A1A36">
            <w:pPr>
              <w:spacing w:before="0" w:after="0"/>
              <w:rPr>
                <w:rFonts w:eastAsia="Arial"/>
                <w:sz w:val="26"/>
                <w:szCs w:val="26"/>
              </w:rPr>
            </w:pPr>
            <w:r>
              <w:rPr>
                <w:rFonts w:eastAsia="Arial"/>
                <w:sz w:val="26"/>
                <w:szCs w:val="26"/>
              </w:rPr>
              <w:t xml:space="preserve">Bài 34. Sự đồng quy của ba đường trung tuyến, ba đường phân giác của tam giác </w:t>
            </w:r>
          </w:p>
          <w:p w14:paraId="303A8054">
            <w:pPr>
              <w:spacing w:before="0" w:after="0"/>
              <w:rPr>
                <w:rFonts w:eastAsia="Arial"/>
                <w:sz w:val="26"/>
                <w:szCs w:val="26"/>
              </w:rPr>
            </w:pPr>
          </w:p>
        </w:tc>
        <w:tc>
          <w:tcPr>
            <w:tcW w:w="1040" w:type="dxa"/>
            <w:shd w:val="clear" w:color="auto" w:fill="auto"/>
            <w:noWrap w:val="0"/>
            <w:vAlign w:val="center"/>
          </w:tcPr>
          <w:p w14:paraId="3B730E93">
            <w:pPr>
              <w:spacing w:before="0" w:after="0"/>
              <w:jc w:val="center"/>
              <w:rPr>
                <w:rFonts w:eastAsia="Arial"/>
                <w:bCs/>
                <w:sz w:val="26"/>
                <w:szCs w:val="26"/>
              </w:rPr>
            </w:pPr>
            <w:r>
              <w:rPr>
                <w:rFonts w:eastAsia="Arial"/>
                <w:bCs/>
                <w:sz w:val="26"/>
                <w:szCs w:val="26"/>
              </w:rPr>
              <w:t>3</w:t>
            </w:r>
          </w:p>
        </w:tc>
        <w:tc>
          <w:tcPr>
            <w:tcW w:w="1170" w:type="dxa"/>
            <w:shd w:val="clear" w:color="auto" w:fill="auto"/>
            <w:noWrap w:val="0"/>
            <w:vAlign w:val="center"/>
          </w:tcPr>
          <w:p w14:paraId="7CC3B75A">
            <w:pPr>
              <w:spacing w:before="0" w:after="0"/>
              <w:jc w:val="center"/>
              <w:rPr>
                <w:rFonts w:eastAsia="Arial"/>
                <w:bCs/>
                <w:sz w:val="26"/>
                <w:szCs w:val="26"/>
                <w:lang w:val="vi-VN"/>
              </w:rPr>
            </w:pPr>
            <w:r>
              <w:rPr>
                <w:rFonts w:eastAsia="Arial"/>
                <w:bCs/>
                <w:sz w:val="26"/>
                <w:szCs w:val="26"/>
                <w:lang w:val="vi-VN"/>
              </w:rPr>
              <w:t>44</w:t>
            </w:r>
            <w:r>
              <w:rPr>
                <w:rFonts w:eastAsia="Arial"/>
                <w:bCs/>
                <w:sz w:val="26"/>
                <w:szCs w:val="26"/>
              </w:rPr>
              <w:t>;</w:t>
            </w:r>
            <w:r>
              <w:rPr>
                <w:rFonts w:eastAsia="Arial"/>
                <w:bCs/>
                <w:sz w:val="26"/>
                <w:szCs w:val="26"/>
                <w:lang w:val="vi-VN"/>
              </w:rPr>
              <w:t xml:space="preserve"> 45</w:t>
            </w:r>
            <w:r>
              <w:rPr>
                <w:rFonts w:eastAsia="Arial"/>
                <w:bCs/>
                <w:sz w:val="26"/>
                <w:szCs w:val="26"/>
              </w:rPr>
              <w:t xml:space="preserve">; </w:t>
            </w:r>
            <w:r>
              <w:rPr>
                <w:rFonts w:eastAsia="Arial"/>
                <w:bCs/>
                <w:sz w:val="26"/>
                <w:szCs w:val="26"/>
                <w:lang w:val="vi-VN"/>
              </w:rPr>
              <w:t>46</w:t>
            </w:r>
          </w:p>
        </w:tc>
        <w:tc>
          <w:tcPr>
            <w:tcW w:w="7638" w:type="dxa"/>
            <w:shd w:val="clear" w:color="auto" w:fill="auto"/>
            <w:noWrap w:val="0"/>
            <w:vAlign w:val="center"/>
          </w:tcPr>
          <w:p w14:paraId="3179ADEE">
            <w:pPr>
              <w:spacing w:before="0" w:after="0" w:line="288" w:lineRule="auto"/>
              <w:rPr>
                <w:rFonts w:eastAsia="Arial"/>
                <w:b/>
                <w:bCs/>
                <w:sz w:val="26"/>
                <w:szCs w:val="26"/>
                <w:lang w:val="vi-VN"/>
              </w:rPr>
            </w:pPr>
            <w:r>
              <w:rPr>
                <w:rFonts w:eastAsia="Arial"/>
                <w:b/>
                <w:bCs/>
                <w:sz w:val="26"/>
                <w:szCs w:val="26"/>
                <w:lang w:val="vi-VN"/>
              </w:rPr>
              <w:t>Năng lực:</w:t>
            </w:r>
          </w:p>
          <w:p w14:paraId="1627C24D">
            <w:pPr>
              <w:spacing w:before="0" w:after="0"/>
              <w:rPr>
                <w:rFonts w:eastAsia="Arial"/>
                <w:bCs/>
                <w:sz w:val="26"/>
                <w:szCs w:val="26"/>
                <w:lang w:val="vi-VN"/>
              </w:rPr>
            </w:pPr>
            <w:r>
              <w:rPr>
                <w:rFonts w:eastAsia="Arial"/>
                <w:bCs/>
                <w:sz w:val="26"/>
                <w:szCs w:val="26"/>
                <w:lang w:val="vi-VN"/>
              </w:rPr>
              <w:t>+ Nhận biết đường trung tuyến, đường phân giác của tam giác</w:t>
            </w:r>
          </w:p>
          <w:p w14:paraId="0832BC4F">
            <w:pPr>
              <w:spacing w:before="0" w:after="0"/>
              <w:rPr>
                <w:rFonts w:eastAsia="Arial"/>
                <w:bCs/>
                <w:sz w:val="26"/>
                <w:szCs w:val="26"/>
                <w:lang w:val="vi-VN"/>
              </w:rPr>
            </w:pPr>
            <w:r>
              <w:rPr>
                <w:rFonts w:eastAsia="Arial"/>
                <w:bCs/>
                <w:sz w:val="26"/>
                <w:szCs w:val="26"/>
                <w:lang w:val="vi-VN"/>
              </w:rPr>
              <w:t>+ Nhận biết sự đồng quy của ba đường trung tuyến, ba đường phân giác của tam giác.</w:t>
            </w:r>
          </w:p>
          <w:p w14:paraId="0E97FB6F">
            <w:pPr>
              <w:spacing w:before="0" w:after="0" w:line="288" w:lineRule="auto"/>
              <w:rPr>
                <w:rFonts w:eastAsia="Arial"/>
                <w:b/>
                <w:bCs/>
                <w:sz w:val="26"/>
                <w:szCs w:val="26"/>
                <w:lang w:val="vi-VN"/>
              </w:rPr>
            </w:pPr>
            <w:r>
              <w:rPr>
                <w:rFonts w:eastAsia="Arial"/>
                <w:b/>
                <w:bCs/>
                <w:sz w:val="26"/>
                <w:szCs w:val="26"/>
                <w:lang w:val="vi-VN"/>
              </w:rPr>
              <w:t>Phẩm chất:</w:t>
            </w:r>
          </w:p>
          <w:p w14:paraId="14CA6B40">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p w14:paraId="5858FDB8">
            <w:pPr>
              <w:spacing w:before="0" w:after="0"/>
              <w:rPr>
                <w:rFonts w:eastAsia="Arial"/>
                <w:bCs/>
                <w:sz w:val="26"/>
                <w:szCs w:val="26"/>
                <w:lang w:val="vi-VN"/>
              </w:rPr>
            </w:pPr>
            <w:r>
              <w:rPr>
                <w:rFonts w:eastAsia="Arial"/>
                <w:sz w:val="26"/>
                <w:szCs w:val="26"/>
                <w:lang w:val="vi-VN"/>
              </w:rPr>
              <w:t>+ Có trách nhiệm trong thực hiện nhiệm vụ được giao.</w:t>
            </w:r>
          </w:p>
        </w:tc>
        <w:tc>
          <w:tcPr>
            <w:tcW w:w="992" w:type="dxa"/>
            <w:shd w:val="clear" w:color="auto" w:fill="auto"/>
            <w:noWrap w:val="0"/>
            <w:vAlign w:val="top"/>
          </w:tcPr>
          <w:p w14:paraId="78B57D5A">
            <w:pPr>
              <w:spacing w:before="0" w:after="0"/>
              <w:rPr>
                <w:rFonts w:eastAsia="Arial"/>
                <w:bCs/>
                <w:sz w:val="26"/>
                <w:szCs w:val="26"/>
                <w:lang w:val="vi-VN"/>
              </w:rPr>
            </w:pPr>
          </w:p>
        </w:tc>
      </w:tr>
      <w:tr w14:paraId="71D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768" w:type="dxa"/>
            <w:shd w:val="clear" w:color="auto" w:fill="auto"/>
            <w:noWrap w:val="0"/>
            <w:vAlign w:val="center"/>
          </w:tcPr>
          <w:p w14:paraId="2F2F2C28">
            <w:pPr>
              <w:spacing w:before="0" w:after="0"/>
              <w:rPr>
                <w:rFonts w:eastAsia="Arial"/>
                <w:bCs/>
                <w:sz w:val="26"/>
                <w:szCs w:val="26"/>
                <w:lang w:val="vi-VN"/>
              </w:rPr>
            </w:pPr>
            <w:r>
              <w:rPr>
                <w:rFonts w:eastAsia="Arial"/>
                <w:sz w:val="26"/>
                <w:szCs w:val="26"/>
                <w:lang w:val="vi-VN"/>
              </w:rPr>
              <w:t xml:space="preserve">Bài 35. Sự đồng quy của ba đường trung trực, ba đường cao của tam giác </w:t>
            </w:r>
          </w:p>
          <w:p w14:paraId="07BD734F">
            <w:pPr>
              <w:spacing w:before="0" w:after="0"/>
              <w:rPr>
                <w:rFonts w:eastAsia="Arial"/>
                <w:bCs/>
                <w:sz w:val="26"/>
                <w:szCs w:val="26"/>
                <w:lang w:val="vi-VN"/>
              </w:rPr>
            </w:pPr>
          </w:p>
        </w:tc>
        <w:tc>
          <w:tcPr>
            <w:tcW w:w="1040" w:type="dxa"/>
            <w:shd w:val="clear" w:color="auto" w:fill="auto"/>
            <w:noWrap w:val="0"/>
            <w:vAlign w:val="center"/>
          </w:tcPr>
          <w:p w14:paraId="5E95BB5C">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3DE4AA6C">
            <w:pPr>
              <w:spacing w:before="0" w:after="0"/>
              <w:jc w:val="center"/>
              <w:rPr>
                <w:rFonts w:eastAsia="Arial"/>
                <w:bCs/>
                <w:sz w:val="26"/>
                <w:szCs w:val="26"/>
                <w:lang w:val="vi-VN"/>
              </w:rPr>
            </w:pPr>
            <w:r>
              <w:rPr>
                <w:rFonts w:eastAsia="Arial"/>
                <w:bCs/>
                <w:sz w:val="26"/>
                <w:szCs w:val="26"/>
                <w:lang w:val="vi-VN"/>
              </w:rPr>
              <w:t>47</w:t>
            </w:r>
            <w:r>
              <w:rPr>
                <w:rFonts w:eastAsia="Arial"/>
                <w:bCs/>
                <w:sz w:val="26"/>
                <w:szCs w:val="26"/>
              </w:rPr>
              <w:t>;</w:t>
            </w:r>
            <w:r>
              <w:rPr>
                <w:rFonts w:eastAsia="Arial"/>
                <w:bCs/>
                <w:sz w:val="26"/>
                <w:szCs w:val="26"/>
                <w:lang w:val="vi-VN"/>
              </w:rPr>
              <w:t>48</w:t>
            </w:r>
          </w:p>
        </w:tc>
        <w:tc>
          <w:tcPr>
            <w:tcW w:w="7638" w:type="dxa"/>
            <w:shd w:val="clear" w:color="auto" w:fill="auto"/>
            <w:noWrap w:val="0"/>
            <w:vAlign w:val="center"/>
          </w:tcPr>
          <w:p w14:paraId="555C9E4F">
            <w:pPr>
              <w:spacing w:before="0" w:after="0" w:line="288" w:lineRule="auto"/>
              <w:rPr>
                <w:rFonts w:eastAsia="Arial"/>
                <w:b/>
                <w:bCs/>
                <w:sz w:val="26"/>
                <w:szCs w:val="26"/>
                <w:lang w:val="vi-VN"/>
              </w:rPr>
            </w:pPr>
            <w:r>
              <w:rPr>
                <w:rFonts w:eastAsia="Arial"/>
                <w:b/>
                <w:bCs/>
                <w:sz w:val="26"/>
                <w:szCs w:val="26"/>
                <w:lang w:val="vi-VN"/>
              </w:rPr>
              <w:t>Năng lực:</w:t>
            </w:r>
          </w:p>
          <w:p w14:paraId="10DBE9F4">
            <w:pPr>
              <w:spacing w:before="0" w:after="0"/>
              <w:jc w:val="both"/>
              <w:rPr>
                <w:rFonts w:eastAsia="Arial"/>
                <w:bCs/>
                <w:sz w:val="26"/>
                <w:szCs w:val="26"/>
                <w:lang w:val="vi-VN"/>
              </w:rPr>
            </w:pPr>
            <w:r>
              <w:rPr>
                <w:rFonts w:eastAsia="Arial"/>
                <w:bCs/>
                <w:sz w:val="26"/>
                <w:szCs w:val="26"/>
                <w:lang w:val="vi-VN"/>
              </w:rPr>
              <w:t>+ Nhận biết đường trung trực, đường cao của tam giác</w:t>
            </w:r>
          </w:p>
          <w:p w14:paraId="6E881A45">
            <w:pPr>
              <w:spacing w:before="0" w:after="0"/>
              <w:jc w:val="both"/>
              <w:rPr>
                <w:rFonts w:eastAsia="Arial"/>
                <w:bCs/>
                <w:sz w:val="26"/>
                <w:szCs w:val="26"/>
                <w:lang w:val="vi-VN"/>
              </w:rPr>
            </w:pPr>
            <w:r>
              <w:rPr>
                <w:rFonts w:eastAsia="Arial"/>
                <w:bCs/>
                <w:sz w:val="26"/>
                <w:szCs w:val="26"/>
                <w:lang w:val="vi-VN"/>
              </w:rPr>
              <w:t>+ Nhận biết sự đồng quy của ba đường trung trực, ba đường cao của tam giác.</w:t>
            </w:r>
          </w:p>
          <w:p w14:paraId="1795662A">
            <w:pPr>
              <w:spacing w:before="0" w:after="0" w:line="288" w:lineRule="auto"/>
              <w:rPr>
                <w:rFonts w:eastAsia="Arial"/>
                <w:sz w:val="26"/>
                <w:szCs w:val="26"/>
                <w:lang w:val="vi-VN"/>
              </w:rPr>
            </w:pPr>
            <w:r>
              <w:rPr>
                <w:rFonts w:eastAsia="Arial"/>
                <w:sz w:val="26"/>
                <w:szCs w:val="26"/>
                <w:lang w:val="vi-VN"/>
              </w:rPr>
              <w:t>+ Vận dụng giải quyết được một số bài tập đơn giản, phát hiện được tính chất của tam giác đều.</w:t>
            </w:r>
          </w:p>
          <w:p w14:paraId="6DA4D415">
            <w:pPr>
              <w:spacing w:before="0" w:after="0" w:line="288" w:lineRule="auto"/>
              <w:rPr>
                <w:rFonts w:eastAsia="Arial"/>
                <w:b/>
                <w:bCs/>
                <w:sz w:val="26"/>
                <w:szCs w:val="26"/>
                <w:lang w:val="vi-VN"/>
              </w:rPr>
            </w:pPr>
            <w:r>
              <w:rPr>
                <w:rFonts w:eastAsia="Arial"/>
                <w:b/>
                <w:bCs/>
                <w:sz w:val="26"/>
                <w:szCs w:val="26"/>
                <w:lang w:val="vi-VN"/>
              </w:rPr>
              <w:t>Phẩm chất:</w:t>
            </w:r>
          </w:p>
          <w:p w14:paraId="79111431">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p w14:paraId="3D427419">
            <w:pPr>
              <w:spacing w:before="0" w:after="0"/>
              <w:jc w:val="both"/>
              <w:rPr>
                <w:rFonts w:eastAsia="Arial"/>
                <w:bCs/>
                <w:sz w:val="26"/>
                <w:szCs w:val="26"/>
                <w:lang w:val="vi-VN"/>
              </w:rPr>
            </w:pPr>
            <w:r>
              <w:rPr>
                <w:rFonts w:eastAsia="Arial"/>
                <w:sz w:val="26"/>
                <w:szCs w:val="26"/>
                <w:lang w:val="vi-VN"/>
              </w:rPr>
              <w:t>+ Có trách nhiệm trong thực hiện nhiệm vụ học tập.</w:t>
            </w:r>
          </w:p>
        </w:tc>
        <w:tc>
          <w:tcPr>
            <w:tcW w:w="992" w:type="dxa"/>
            <w:shd w:val="clear" w:color="auto" w:fill="auto"/>
            <w:noWrap w:val="0"/>
            <w:vAlign w:val="top"/>
          </w:tcPr>
          <w:p w14:paraId="2BEA9BD8">
            <w:pPr>
              <w:spacing w:before="0" w:after="0"/>
              <w:rPr>
                <w:rFonts w:eastAsia="Arial"/>
                <w:bCs/>
                <w:sz w:val="26"/>
                <w:szCs w:val="26"/>
                <w:lang w:val="vi-VN"/>
              </w:rPr>
            </w:pPr>
          </w:p>
        </w:tc>
      </w:tr>
      <w:tr w14:paraId="0AD8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68" w:type="dxa"/>
            <w:shd w:val="clear" w:color="auto" w:fill="auto"/>
            <w:noWrap w:val="0"/>
            <w:vAlign w:val="center"/>
          </w:tcPr>
          <w:p w14:paraId="4E7CDBB2">
            <w:pPr>
              <w:spacing w:before="0" w:after="0"/>
              <w:rPr>
                <w:rFonts w:eastAsia="Arial"/>
                <w:sz w:val="26"/>
                <w:szCs w:val="26"/>
              </w:rPr>
            </w:pPr>
            <w:r>
              <w:rPr>
                <w:rFonts w:eastAsia="Arial"/>
                <w:sz w:val="26"/>
                <w:szCs w:val="26"/>
              </w:rPr>
              <w:t>Luyện tập chung</w:t>
            </w:r>
          </w:p>
        </w:tc>
        <w:tc>
          <w:tcPr>
            <w:tcW w:w="1040" w:type="dxa"/>
            <w:shd w:val="clear" w:color="auto" w:fill="auto"/>
            <w:noWrap w:val="0"/>
            <w:vAlign w:val="center"/>
          </w:tcPr>
          <w:p w14:paraId="556015E9">
            <w:pPr>
              <w:spacing w:before="0" w:after="0"/>
              <w:jc w:val="center"/>
              <w:rPr>
                <w:rFonts w:eastAsia="Arial"/>
                <w:bCs/>
                <w:sz w:val="26"/>
                <w:szCs w:val="26"/>
                <w:lang w:val="vi-VN"/>
              </w:rPr>
            </w:pPr>
            <w:r>
              <w:rPr>
                <w:rFonts w:eastAsia="Arial"/>
                <w:bCs/>
                <w:sz w:val="26"/>
                <w:szCs w:val="26"/>
              </w:rPr>
              <w:t>1</w:t>
            </w:r>
          </w:p>
        </w:tc>
        <w:tc>
          <w:tcPr>
            <w:tcW w:w="1170" w:type="dxa"/>
            <w:shd w:val="clear" w:color="auto" w:fill="auto"/>
            <w:noWrap w:val="0"/>
            <w:vAlign w:val="center"/>
          </w:tcPr>
          <w:p w14:paraId="5FC07D9D">
            <w:pPr>
              <w:spacing w:before="0" w:after="0"/>
              <w:jc w:val="center"/>
              <w:rPr>
                <w:rFonts w:eastAsia="Arial"/>
                <w:bCs/>
                <w:sz w:val="26"/>
                <w:szCs w:val="26"/>
                <w:lang w:val="vi-VN"/>
              </w:rPr>
            </w:pPr>
            <w:r>
              <w:rPr>
                <w:rFonts w:eastAsia="Arial"/>
                <w:bCs/>
                <w:sz w:val="26"/>
                <w:szCs w:val="26"/>
              </w:rPr>
              <w:t>49</w:t>
            </w:r>
          </w:p>
        </w:tc>
        <w:tc>
          <w:tcPr>
            <w:tcW w:w="7638" w:type="dxa"/>
            <w:shd w:val="clear" w:color="auto" w:fill="auto"/>
            <w:noWrap w:val="0"/>
            <w:vAlign w:val="top"/>
          </w:tcPr>
          <w:p w14:paraId="38F61596">
            <w:pPr>
              <w:spacing w:before="0" w:after="0" w:line="288" w:lineRule="auto"/>
              <w:rPr>
                <w:rFonts w:eastAsia="Arial"/>
                <w:b/>
                <w:bCs/>
                <w:sz w:val="26"/>
                <w:szCs w:val="26"/>
                <w:lang w:val="vi-VN"/>
              </w:rPr>
            </w:pPr>
            <w:r>
              <w:rPr>
                <w:rFonts w:eastAsia="Arial"/>
                <w:b/>
                <w:bCs/>
                <w:sz w:val="26"/>
                <w:szCs w:val="26"/>
                <w:lang w:val="vi-VN"/>
              </w:rPr>
              <w:t>Năng lực:</w:t>
            </w:r>
          </w:p>
          <w:p w14:paraId="3FFD3C36">
            <w:pPr>
              <w:spacing w:before="0" w:after="0"/>
              <w:jc w:val="both"/>
              <w:rPr>
                <w:rFonts w:eastAsia="Arial"/>
                <w:sz w:val="26"/>
                <w:szCs w:val="26"/>
                <w:lang w:val="vi-VN"/>
              </w:rPr>
            </w:pPr>
            <w:r>
              <w:rPr>
                <w:rFonts w:eastAsia="Arial"/>
                <w:bCs/>
                <w:sz w:val="26"/>
                <w:szCs w:val="26"/>
                <w:lang w:val="vi-VN"/>
              </w:rPr>
              <w:t xml:space="preserve">+ Rèn luyện kiến thức về </w:t>
            </w:r>
            <w:r>
              <w:rPr>
                <w:rFonts w:eastAsia="Arial"/>
                <w:sz w:val="26"/>
                <w:szCs w:val="26"/>
                <w:lang w:val="vi-VN"/>
              </w:rPr>
              <w:t>sự đồng quy của ba đường trung tuyến, ba đường phân giác của tam giác, sự đồng quy của ba đường trung trực, ba đường cao của tam giác để giải quyaats các bài tập liên quan.</w:t>
            </w:r>
          </w:p>
          <w:p w14:paraId="60125542">
            <w:pPr>
              <w:spacing w:before="0" w:after="0" w:line="288" w:lineRule="auto"/>
              <w:rPr>
                <w:rFonts w:eastAsia="Arial"/>
                <w:sz w:val="26"/>
                <w:szCs w:val="26"/>
                <w:lang w:val="vi-VN"/>
              </w:rPr>
            </w:pPr>
            <w:r>
              <w:rPr>
                <w:rFonts w:eastAsia="Arial"/>
                <w:sz w:val="26"/>
                <w:szCs w:val="26"/>
                <w:lang w:val="vi-VN"/>
              </w:rPr>
              <w:t>+ Vận dụng giải quyết được một số bài tập đơn giản, phát hiện được tính chất của tam giác đều.</w:t>
            </w:r>
          </w:p>
          <w:p w14:paraId="4928B15D">
            <w:pPr>
              <w:spacing w:before="0" w:after="0" w:line="288" w:lineRule="auto"/>
              <w:rPr>
                <w:rFonts w:eastAsia="Arial"/>
                <w:b/>
                <w:bCs/>
                <w:sz w:val="26"/>
                <w:szCs w:val="26"/>
                <w:lang w:val="vi-VN"/>
              </w:rPr>
            </w:pPr>
            <w:r>
              <w:rPr>
                <w:rFonts w:eastAsia="Arial"/>
                <w:b/>
                <w:bCs/>
                <w:sz w:val="26"/>
                <w:szCs w:val="26"/>
                <w:lang w:val="vi-VN"/>
              </w:rPr>
              <w:t>Phẩm chất:</w:t>
            </w:r>
          </w:p>
          <w:p w14:paraId="390ECE11">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p w14:paraId="27A2FF21">
            <w:pPr>
              <w:spacing w:before="0" w:after="0"/>
              <w:jc w:val="both"/>
              <w:rPr>
                <w:rFonts w:eastAsia="Arial"/>
                <w:bCs/>
                <w:sz w:val="26"/>
                <w:szCs w:val="26"/>
                <w:lang w:val="vi-VN"/>
              </w:rPr>
            </w:pPr>
            <w:r>
              <w:rPr>
                <w:rFonts w:eastAsia="Arial"/>
                <w:sz w:val="26"/>
                <w:szCs w:val="26"/>
                <w:lang w:val="vi-VN"/>
              </w:rPr>
              <w:t>+ Có trách nhiệm trong thực hiện nhiệm vụ học tập</w:t>
            </w:r>
          </w:p>
        </w:tc>
        <w:tc>
          <w:tcPr>
            <w:tcW w:w="992" w:type="dxa"/>
            <w:shd w:val="clear" w:color="auto" w:fill="auto"/>
            <w:noWrap w:val="0"/>
            <w:vAlign w:val="top"/>
          </w:tcPr>
          <w:p w14:paraId="218428AC">
            <w:pPr>
              <w:spacing w:before="0" w:after="0"/>
              <w:rPr>
                <w:rFonts w:eastAsia="Arial"/>
                <w:bCs/>
                <w:sz w:val="26"/>
                <w:szCs w:val="26"/>
                <w:lang w:val="vi-VN"/>
              </w:rPr>
            </w:pPr>
          </w:p>
        </w:tc>
      </w:tr>
      <w:tr w14:paraId="512F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1F701D37">
            <w:pPr>
              <w:spacing w:before="0" w:after="0"/>
              <w:rPr>
                <w:rFonts w:eastAsia="Arial"/>
                <w:b/>
                <w:sz w:val="26"/>
                <w:szCs w:val="26"/>
                <w:lang w:val="vi-VN"/>
              </w:rPr>
            </w:pPr>
          </w:p>
          <w:p w14:paraId="1DCDFEFE">
            <w:pPr>
              <w:spacing w:before="0" w:after="0"/>
              <w:rPr>
                <w:rFonts w:eastAsia="Arial"/>
                <w:b/>
                <w:sz w:val="26"/>
                <w:szCs w:val="26"/>
                <w:lang w:val="vi-VN"/>
              </w:rPr>
            </w:pPr>
            <w:r>
              <w:rPr>
                <w:rFonts w:eastAsia="Arial"/>
                <w:b/>
                <w:sz w:val="26"/>
                <w:szCs w:val="26"/>
                <w:lang w:val="vi-VN"/>
              </w:rPr>
              <w:t>Kiểm tra giữa học kì 2</w:t>
            </w:r>
          </w:p>
        </w:tc>
        <w:tc>
          <w:tcPr>
            <w:tcW w:w="1040" w:type="dxa"/>
            <w:shd w:val="clear" w:color="auto" w:fill="auto"/>
            <w:noWrap w:val="0"/>
            <w:vAlign w:val="center"/>
          </w:tcPr>
          <w:p w14:paraId="41896491">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5F01970D">
            <w:pPr>
              <w:spacing w:before="0" w:after="0"/>
              <w:jc w:val="center"/>
              <w:rPr>
                <w:rFonts w:eastAsia="Arial"/>
                <w:bCs/>
                <w:sz w:val="26"/>
                <w:szCs w:val="26"/>
              </w:rPr>
            </w:pPr>
            <w:r>
              <w:rPr>
                <w:rFonts w:eastAsia="Arial"/>
                <w:bCs/>
                <w:sz w:val="26"/>
                <w:szCs w:val="26"/>
              </w:rPr>
              <w:t>50;51</w:t>
            </w:r>
          </w:p>
        </w:tc>
        <w:tc>
          <w:tcPr>
            <w:tcW w:w="7638" w:type="dxa"/>
            <w:shd w:val="clear" w:color="auto" w:fill="auto"/>
            <w:noWrap w:val="0"/>
            <w:vAlign w:val="top"/>
          </w:tcPr>
          <w:p w14:paraId="4EBDEDBE">
            <w:pPr>
              <w:spacing w:before="0" w:after="0"/>
              <w:jc w:val="both"/>
              <w:rPr>
                <w:rFonts w:eastAsia="Arial"/>
                <w:bCs/>
                <w:sz w:val="26"/>
                <w:szCs w:val="26"/>
              </w:rPr>
            </w:pPr>
            <w:r>
              <w:rPr>
                <w:rFonts w:eastAsia="Arial"/>
                <w:bCs/>
                <w:sz w:val="26"/>
                <w:szCs w:val="26"/>
              </w:rPr>
              <w:t>+ Kiểm tra kiến thức phần đại số và hình học.</w:t>
            </w:r>
          </w:p>
        </w:tc>
        <w:tc>
          <w:tcPr>
            <w:tcW w:w="992" w:type="dxa"/>
            <w:shd w:val="clear" w:color="auto" w:fill="auto"/>
            <w:noWrap w:val="0"/>
            <w:vAlign w:val="top"/>
          </w:tcPr>
          <w:p w14:paraId="0D4FA316">
            <w:pPr>
              <w:spacing w:before="0" w:after="0"/>
              <w:rPr>
                <w:rFonts w:eastAsia="Arial"/>
                <w:bCs/>
                <w:sz w:val="26"/>
                <w:szCs w:val="26"/>
              </w:rPr>
            </w:pPr>
          </w:p>
        </w:tc>
      </w:tr>
      <w:tr w14:paraId="6B61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0EAEB067">
            <w:pPr>
              <w:spacing w:before="0" w:after="0"/>
              <w:rPr>
                <w:rFonts w:eastAsia="Arial"/>
                <w:sz w:val="26"/>
                <w:szCs w:val="26"/>
              </w:rPr>
            </w:pPr>
          </w:p>
          <w:p w14:paraId="02EBCAED">
            <w:pPr>
              <w:spacing w:before="0" w:after="0"/>
              <w:rPr>
                <w:rFonts w:eastAsia="Arial"/>
                <w:sz w:val="26"/>
                <w:szCs w:val="26"/>
              </w:rPr>
            </w:pPr>
          </w:p>
          <w:p w14:paraId="523A8383">
            <w:pPr>
              <w:spacing w:before="0" w:after="0"/>
              <w:rPr>
                <w:rFonts w:eastAsia="Arial"/>
                <w:sz w:val="26"/>
                <w:szCs w:val="26"/>
              </w:rPr>
            </w:pPr>
          </w:p>
          <w:p w14:paraId="587DBFBA">
            <w:pPr>
              <w:spacing w:before="0" w:after="0"/>
              <w:rPr>
                <w:rFonts w:eastAsia="Arial"/>
                <w:sz w:val="26"/>
                <w:szCs w:val="26"/>
              </w:rPr>
            </w:pPr>
            <w:r>
              <w:rPr>
                <w:rFonts w:eastAsia="Arial"/>
                <w:sz w:val="26"/>
                <w:szCs w:val="26"/>
              </w:rPr>
              <w:t>Bài tập cuối chương IX</w:t>
            </w:r>
          </w:p>
        </w:tc>
        <w:tc>
          <w:tcPr>
            <w:tcW w:w="1040" w:type="dxa"/>
            <w:shd w:val="clear" w:color="auto" w:fill="auto"/>
            <w:noWrap w:val="0"/>
            <w:vAlign w:val="center"/>
          </w:tcPr>
          <w:p w14:paraId="505D80F5">
            <w:pPr>
              <w:spacing w:before="0" w:after="0"/>
              <w:jc w:val="center"/>
              <w:rPr>
                <w:rFonts w:eastAsia="Arial"/>
                <w:bCs/>
                <w:sz w:val="26"/>
                <w:szCs w:val="26"/>
              </w:rPr>
            </w:pPr>
          </w:p>
          <w:p w14:paraId="3AA74DC3">
            <w:pPr>
              <w:spacing w:before="0" w:after="0"/>
              <w:jc w:val="center"/>
              <w:rPr>
                <w:rFonts w:eastAsia="Arial"/>
                <w:bCs/>
                <w:sz w:val="26"/>
                <w:szCs w:val="26"/>
              </w:rPr>
            </w:pPr>
          </w:p>
          <w:p w14:paraId="5565DEEC">
            <w:pPr>
              <w:spacing w:before="0" w:after="0"/>
              <w:jc w:val="center"/>
              <w:rPr>
                <w:rFonts w:eastAsia="Arial"/>
                <w:bCs/>
                <w:sz w:val="26"/>
                <w:szCs w:val="26"/>
              </w:rPr>
            </w:pPr>
          </w:p>
          <w:p w14:paraId="36ADD241">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2E7F48AD">
            <w:pPr>
              <w:spacing w:before="0" w:after="0"/>
              <w:jc w:val="center"/>
              <w:rPr>
                <w:rFonts w:eastAsia="Arial"/>
                <w:bCs/>
                <w:sz w:val="26"/>
                <w:szCs w:val="26"/>
              </w:rPr>
            </w:pPr>
          </w:p>
          <w:p w14:paraId="1C91AD60">
            <w:pPr>
              <w:spacing w:before="0" w:after="0"/>
              <w:jc w:val="center"/>
              <w:rPr>
                <w:rFonts w:eastAsia="Arial"/>
                <w:bCs/>
                <w:sz w:val="26"/>
                <w:szCs w:val="26"/>
              </w:rPr>
            </w:pPr>
          </w:p>
          <w:p w14:paraId="03EE2E07">
            <w:pPr>
              <w:spacing w:before="0" w:after="0"/>
              <w:jc w:val="center"/>
              <w:rPr>
                <w:rFonts w:eastAsia="Arial"/>
                <w:bCs/>
                <w:sz w:val="26"/>
                <w:szCs w:val="26"/>
              </w:rPr>
            </w:pPr>
          </w:p>
          <w:p w14:paraId="6739CEBB">
            <w:pPr>
              <w:spacing w:before="0" w:after="0"/>
              <w:jc w:val="center"/>
              <w:rPr>
                <w:rFonts w:eastAsia="Arial"/>
                <w:bCs/>
                <w:sz w:val="26"/>
                <w:szCs w:val="26"/>
              </w:rPr>
            </w:pPr>
            <w:r>
              <w:rPr>
                <w:rFonts w:eastAsia="Arial"/>
                <w:bCs/>
                <w:sz w:val="26"/>
                <w:szCs w:val="26"/>
              </w:rPr>
              <w:t>52</w:t>
            </w:r>
          </w:p>
        </w:tc>
        <w:tc>
          <w:tcPr>
            <w:tcW w:w="7638" w:type="dxa"/>
            <w:shd w:val="clear" w:color="auto" w:fill="auto"/>
            <w:noWrap w:val="0"/>
            <w:vAlign w:val="top"/>
          </w:tcPr>
          <w:p w14:paraId="20DA3243">
            <w:pPr>
              <w:spacing w:before="0" w:after="0" w:line="288" w:lineRule="auto"/>
              <w:rPr>
                <w:rFonts w:eastAsia="Arial"/>
                <w:b/>
                <w:bCs/>
                <w:sz w:val="26"/>
                <w:szCs w:val="26"/>
              </w:rPr>
            </w:pPr>
          </w:p>
          <w:p w14:paraId="6441F50D">
            <w:pPr>
              <w:spacing w:before="0" w:after="0" w:line="288" w:lineRule="auto"/>
              <w:rPr>
                <w:rFonts w:eastAsia="Arial"/>
                <w:b/>
                <w:bCs/>
                <w:sz w:val="26"/>
                <w:szCs w:val="26"/>
              </w:rPr>
            </w:pPr>
            <w:r>
              <w:rPr>
                <w:rFonts w:eastAsia="Arial"/>
                <w:b/>
                <w:bCs/>
                <w:sz w:val="26"/>
                <w:szCs w:val="26"/>
              </w:rPr>
              <w:t>Năng lực:</w:t>
            </w:r>
          </w:p>
          <w:p w14:paraId="224FD64A">
            <w:pPr>
              <w:spacing w:before="0" w:after="0"/>
              <w:jc w:val="both"/>
              <w:rPr>
                <w:rFonts w:eastAsia="Arial"/>
                <w:sz w:val="26"/>
                <w:szCs w:val="26"/>
              </w:rPr>
            </w:pPr>
            <w:r>
              <w:rPr>
                <w:rFonts w:eastAsia="Arial"/>
                <w:bCs/>
                <w:sz w:val="26"/>
                <w:szCs w:val="26"/>
              </w:rPr>
              <w:t>+ Củng cố và vận dụng kiến thức về q</w:t>
            </w:r>
            <w:r>
              <w:rPr>
                <w:rFonts w:eastAsia="Arial"/>
                <w:sz w:val="26"/>
                <w:szCs w:val="26"/>
              </w:rPr>
              <w:t>uan hệ giữa góc và cạnh đối diện trong một tam giác, quan hệ giữa đường vuông góc và đường xiên, quan hệ giữa ba cạnh của một tam giác, sự đồng quy của ba đường trung tuyến, ba đường phân giác của tam giác, sự đồng quy của ba đường trung trực, ba đường cao của tam giác để giải quyaats các bài tập liên quan.</w:t>
            </w:r>
          </w:p>
          <w:p w14:paraId="58440821">
            <w:pPr>
              <w:spacing w:before="0" w:after="0" w:line="288" w:lineRule="auto"/>
              <w:rPr>
                <w:rFonts w:eastAsia="Arial"/>
                <w:b/>
                <w:bCs/>
                <w:sz w:val="26"/>
                <w:szCs w:val="26"/>
              </w:rPr>
            </w:pPr>
            <w:r>
              <w:rPr>
                <w:rFonts w:eastAsia="Arial"/>
                <w:b/>
                <w:bCs/>
                <w:sz w:val="26"/>
                <w:szCs w:val="26"/>
              </w:rPr>
              <w:t>Phẩm chất:</w:t>
            </w:r>
          </w:p>
          <w:p w14:paraId="2B8D20D0">
            <w:pPr>
              <w:spacing w:before="0" w:after="0" w:line="288" w:lineRule="auto"/>
              <w:rPr>
                <w:rFonts w:eastAsia="Arial"/>
                <w:sz w:val="26"/>
                <w:szCs w:val="26"/>
              </w:rPr>
            </w:pPr>
            <w:r>
              <w:rPr>
                <w:rFonts w:eastAsia="Arial"/>
                <w:b/>
                <w:bCs/>
                <w:sz w:val="26"/>
                <w:szCs w:val="26"/>
              </w:rPr>
              <w:t xml:space="preserve">+ </w:t>
            </w:r>
            <w:r>
              <w:rPr>
                <w:rFonts w:eastAsia="Arial"/>
                <w:sz w:val="26"/>
                <w:szCs w:val="26"/>
              </w:rPr>
              <w:t>Bồi dưỡng ý thức  tìm tòi, khám phá và sáng tạo cho học sinh.</w:t>
            </w:r>
          </w:p>
          <w:p w14:paraId="4E528B4E">
            <w:pPr>
              <w:spacing w:before="0" w:after="0"/>
              <w:jc w:val="both"/>
              <w:rPr>
                <w:rFonts w:eastAsia="Arial"/>
                <w:bCs/>
                <w:sz w:val="26"/>
                <w:szCs w:val="26"/>
              </w:rPr>
            </w:pPr>
            <w:r>
              <w:rPr>
                <w:rFonts w:eastAsia="Arial"/>
                <w:sz w:val="26"/>
                <w:szCs w:val="26"/>
              </w:rPr>
              <w:t>+ Chăm chỉ, cần cù trong thực hiện nhiệm vụ học tập</w:t>
            </w:r>
          </w:p>
        </w:tc>
        <w:tc>
          <w:tcPr>
            <w:tcW w:w="992" w:type="dxa"/>
            <w:shd w:val="clear" w:color="auto" w:fill="auto"/>
            <w:noWrap w:val="0"/>
            <w:vAlign w:val="top"/>
          </w:tcPr>
          <w:p w14:paraId="174BC1D3">
            <w:pPr>
              <w:spacing w:before="0" w:after="0"/>
              <w:rPr>
                <w:rFonts w:eastAsia="Arial"/>
                <w:bCs/>
                <w:sz w:val="26"/>
                <w:szCs w:val="26"/>
              </w:rPr>
            </w:pPr>
          </w:p>
        </w:tc>
      </w:tr>
      <w:tr w14:paraId="66BD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21796E85">
            <w:pPr>
              <w:spacing w:before="0" w:after="0"/>
              <w:jc w:val="center"/>
              <w:rPr>
                <w:rFonts w:eastAsia="Arial"/>
                <w:b/>
                <w:sz w:val="26"/>
                <w:szCs w:val="26"/>
                <w:lang w:val="vi-VN"/>
              </w:rPr>
            </w:pPr>
            <w:r>
              <w:rPr>
                <w:rFonts w:eastAsia="Arial"/>
                <w:b/>
                <w:sz w:val="26"/>
                <w:szCs w:val="26"/>
                <w:lang w:val="vi-VN"/>
              </w:rPr>
              <w:t>HÌNH HỌC</w:t>
            </w:r>
          </w:p>
          <w:p w14:paraId="2CE128A2">
            <w:pPr>
              <w:spacing w:before="0" w:after="0"/>
              <w:jc w:val="center"/>
              <w:rPr>
                <w:rFonts w:eastAsia="Arial"/>
                <w:bCs/>
                <w:sz w:val="26"/>
                <w:szCs w:val="26"/>
              </w:rPr>
            </w:pPr>
            <w:r>
              <w:rPr>
                <w:rFonts w:eastAsia="Arial"/>
                <w:b/>
                <w:sz w:val="26"/>
                <w:szCs w:val="26"/>
              </w:rPr>
              <w:t>CHƯƠNG X. MỘT SỐ HÌNH KHỐI TRONG THỰC TIỄN</w:t>
            </w:r>
          </w:p>
        </w:tc>
      </w:tr>
      <w:tr w14:paraId="6962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2768" w:type="dxa"/>
            <w:shd w:val="clear" w:color="auto" w:fill="auto"/>
            <w:noWrap w:val="0"/>
            <w:vAlign w:val="center"/>
          </w:tcPr>
          <w:p w14:paraId="203D9CE7">
            <w:pPr>
              <w:spacing w:before="0" w:after="0"/>
              <w:rPr>
                <w:rFonts w:eastAsia="Arial"/>
                <w:bCs/>
                <w:sz w:val="26"/>
                <w:szCs w:val="26"/>
              </w:rPr>
            </w:pPr>
            <w:r>
              <w:rPr>
                <w:rFonts w:eastAsia="Arial"/>
                <w:sz w:val="26"/>
                <w:szCs w:val="26"/>
              </w:rPr>
              <w:t xml:space="preserve">Bài 36. Hình hộp chữ nhật và hình lập phương </w:t>
            </w:r>
          </w:p>
          <w:p w14:paraId="1A3EE456">
            <w:pPr>
              <w:spacing w:before="0" w:after="0"/>
              <w:rPr>
                <w:rFonts w:eastAsia="Arial"/>
                <w:bCs/>
                <w:sz w:val="26"/>
                <w:szCs w:val="26"/>
              </w:rPr>
            </w:pPr>
          </w:p>
        </w:tc>
        <w:tc>
          <w:tcPr>
            <w:tcW w:w="1040" w:type="dxa"/>
            <w:shd w:val="clear" w:color="auto" w:fill="auto"/>
            <w:noWrap w:val="0"/>
            <w:vAlign w:val="center"/>
          </w:tcPr>
          <w:p w14:paraId="47D964E8">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1D591BEE">
            <w:pPr>
              <w:spacing w:before="0" w:after="0"/>
              <w:jc w:val="center"/>
              <w:rPr>
                <w:rFonts w:eastAsia="Arial"/>
                <w:bCs/>
                <w:sz w:val="26"/>
                <w:szCs w:val="26"/>
                <w:lang w:val="vi-VN"/>
              </w:rPr>
            </w:pPr>
            <w:r>
              <w:rPr>
                <w:rFonts w:eastAsia="Arial"/>
                <w:bCs/>
                <w:sz w:val="26"/>
                <w:szCs w:val="26"/>
                <w:lang w:val="vi-VN"/>
              </w:rPr>
              <w:t>53</w:t>
            </w:r>
            <w:r>
              <w:rPr>
                <w:rFonts w:eastAsia="Arial"/>
                <w:bCs/>
                <w:sz w:val="26"/>
                <w:szCs w:val="26"/>
              </w:rPr>
              <w:t>;</w:t>
            </w:r>
            <w:r>
              <w:rPr>
                <w:rFonts w:eastAsia="Arial"/>
                <w:bCs/>
                <w:sz w:val="26"/>
                <w:szCs w:val="26"/>
                <w:lang w:val="vi-VN"/>
              </w:rPr>
              <w:t xml:space="preserve"> 54</w:t>
            </w:r>
          </w:p>
        </w:tc>
        <w:tc>
          <w:tcPr>
            <w:tcW w:w="7638" w:type="dxa"/>
            <w:shd w:val="clear" w:color="auto" w:fill="auto"/>
            <w:noWrap w:val="0"/>
            <w:vAlign w:val="center"/>
          </w:tcPr>
          <w:p w14:paraId="4C25D41D">
            <w:pPr>
              <w:spacing w:before="0" w:after="0" w:line="288" w:lineRule="auto"/>
              <w:rPr>
                <w:rFonts w:eastAsia="Arial"/>
                <w:b/>
                <w:bCs/>
                <w:sz w:val="26"/>
                <w:szCs w:val="26"/>
                <w:lang w:val="vi-VN"/>
              </w:rPr>
            </w:pPr>
            <w:r>
              <w:rPr>
                <w:rFonts w:eastAsia="Arial"/>
                <w:b/>
                <w:bCs/>
                <w:sz w:val="26"/>
                <w:szCs w:val="26"/>
                <w:lang w:val="vi-VN"/>
              </w:rPr>
              <w:t>Năng lực:</w:t>
            </w:r>
          </w:p>
          <w:p w14:paraId="32638929">
            <w:pPr>
              <w:spacing w:before="0" w:after="0"/>
              <w:rPr>
                <w:rFonts w:eastAsia="Arial"/>
                <w:bCs/>
                <w:sz w:val="26"/>
                <w:szCs w:val="26"/>
                <w:lang w:val="vi-VN"/>
              </w:rPr>
            </w:pPr>
            <w:r>
              <w:rPr>
                <w:rFonts w:eastAsia="Arial"/>
                <w:bCs/>
                <w:sz w:val="26"/>
                <w:szCs w:val="26"/>
                <w:lang w:val="vi-VN"/>
              </w:rPr>
              <w:t>+ Mô tả một số yếu tố cơ bản (đỉnh, cạnh, góc, đường chéo) của hình hộp chữ nhật, hình lập phương</w:t>
            </w:r>
          </w:p>
          <w:p w14:paraId="2D0D5125">
            <w:pPr>
              <w:spacing w:before="0" w:after="0"/>
              <w:rPr>
                <w:rFonts w:eastAsia="Arial"/>
                <w:bCs/>
                <w:sz w:val="26"/>
                <w:szCs w:val="26"/>
                <w:lang w:val="vi-VN"/>
              </w:rPr>
            </w:pPr>
            <w:r>
              <w:rPr>
                <w:rFonts w:eastAsia="Arial"/>
                <w:bCs/>
                <w:sz w:val="26"/>
                <w:szCs w:val="26"/>
                <w:lang w:val="vi-VN"/>
              </w:rPr>
              <w:t>+ Giải quyết một số vấn đề thực tiễn gắn liền với việc tính diện tích xung quanh, thể tích của hình hộp chữ nhật, hình lập phương.</w:t>
            </w:r>
          </w:p>
          <w:p w14:paraId="628550E2">
            <w:pPr>
              <w:spacing w:before="0" w:after="0" w:line="288" w:lineRule="auto"/>
              <w:rPr>
                <w:rFonts w:eastAsia="Arial"/>
                <w:b/>
                <w:bCs/>
                <w:sz w:val="26"/>
                <w:szCs w:val="26"/>
                <w:lang w:val="vi-VN"/>
              </w:rPr>
            </w:pPr>
            <w:r>
              <w:rPr>
                <w:rFonts w:eastAsia="Arial"/>
                <w:b/>
                <w:bCs/>
                <w:sz w:val="26"/>
                <w:szCs w:val="26"/>
                <w:lang w:val="vi-VN"/>
              </w:rPr>
              <w:t>Phẩm chất:</w:t>
            </w:r>
          </w:p>
          <w:p w14:paraId="1FBA61A6">
            <w:pPr>
              <w:spacing w:before="0" w:after="0"/>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ý thức làm việc nhóm; ý thức tìm tòi, khám phá và sáng tạo cho học sinh.</w:t>
            </w:r>
          </w:p>
        </w:tc>
        <w:tc>
          <w:tcPr>
            <w:tcW w:w="992" w:type="dxa"/>
            <w:shd w:val="clear" w:color="auto" w:fill="auto"/>
            <w:noWrap w:val="0"/>
            <w:vAlign w:val="top"/>
          </w:tcPr>
          <w:p w14:paraId="2B139BB4">
            <w:pPr>
              <w:spacing w:before="0" w:after="0"/>
              <w:rPr>
                <w:rFonts w:eastAsia="Arial"/>
                <w:bCs/>
                <w:sz w:val="26"/>
                <w:szCs w:val="26"/>
                <w:lang w:val="vi-VN"/>
              </w:rPr>
            </w:pPr>
          </w:p>
        </w:tc>
      </w:tr>
      <w:tr w14:paraId="6972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69A53A4B">
            <w:pPr>
              <w:spacing w:before="0" w:after="0"/>
              <w:rPr>
                <w:rFonts w:eastAsia="Arial"/>
                <w:bCs/>
                <w:sz w:val="26"/>
                <w:szCs w:val="26"/>
              </w:rPr>
            </w:pPr>
            <w:r>
              <w:rPr>
                <w:rFonts w:eastAsia="Arial"/>
                <w:sz w:val="26"/>
                <w:szCs w:val="26"/>
              </w:rPr>
              <w:t xml:space="preserve">Luyện tập </w:t>
            </w:r>
          </w:p>
        </w:tc>
        <w:tc>
          <w:tcPr>
            <w:tcW w:w="1040" w:type="dxa"/>
            <w:shd w:val="clear" w:color="auto" w:fill="auto"/>
            <w:noWrap w:val="0"/>
            <w:vAlign w:val="center"/>
          </w:tcPr>
          <w:p w14:paraId="5AED7B93">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13B18FD4">
            <w:pPr>
              <w:spacing w:before="0" w:after="0"/>
              <w:jc w:val="center"/>
              <w:rPr>
                <w:rFonts w:eastAsia="Arial"/>
                <w:bCs/>
                <w:sz w:val="26"/>
                <w:szCs w:val="26"/>
              </w:rPr>
            </w:pPr>
            <w:r>
              <w:rPr>
                <w:rFonts w:eastAsia="Arial"/>
                <w:bCs/>
                <w:sz w:val="26"/>
                <w:szCs w:val="26"/>
              </w:rPr>
              <w:t>55</w:t>
            </w:r>
          </w:p>
        </w:tc>
        <w:tc>
          <w:tcPr>
            <w:tcW w:w="7638" w:type="dxa"/>
            <w:shd w:val="clear" w:color="auto" w:fill="auto"/>
            <w:noWrap w:val="0"/>
            <w:vAlign w:val="center"/>
          </w:tcPr>
          <w:p w14:paraId="7071A813">
            <w:pPr>
              <w:spacing w:before="0" w:after="0" w:line="288" w:lineRule="auto"/>
              <w:rPr>
                <w:rFonts w:eastAsia="Arial"/>
                <w:b/>
                <w:bCs/>
                <w:sz w:val="26"/>
                <w:szCs w:val="26"/>
              </w:rPr>
            </w:pPr>
            <w:r>
              <w:rPr>
                <w:rFonts w:eastAsia="Arial"/>
                <w:b/>
                <w:bCs/>
                <w:sz w:val="26"/>
                <w:szCs w:val="26"/>
              </w:rPr>
              <w:t>Năng lực:</w:t>
            </w:r>
          </w:p>
          <w:p w14:paraId="754E44DE">
            <w:pPr>
              <w:spacing w:before="0" w:after="0" w:line="288" w:lineRule="auto"/>
              <w:rPr>
                <w:rFonts w:eastAsia="Arial"/>
                <w:sz w:val="26"/>
                <w:szCs w:val="26"/>
              </w:rPr>
            </w:pPr>
            <w:r>
              <w:rPr>
                <w:rFonts w:eastAsia="Arial"/>
                <w:b/>
                <w:bCs/>
                <w:sz w:val="26"/>
                <w:szCs w:val="26"/>
              </w:rPr>
              <w:t xml:space="preserve">+ </w:t>
            </w:r>
            <w:r>
              <w:rPr>
                <w:rFonts w:eastAsia="Arial"/>
                <w:sz w:val="26"/>
                <w:szCs w:val="26"/>
              </w:rPr>
              <w:t xml:space="preserve">Gọi tên </w:t>
            </w:r>
            <w:r>
              <w:rPr>
                <w:rFonts w:eastAsia="Arial"/>
                <w:bCs/>
                <w:sz w:val="26"/>
                <w:szCs w:val="26"/>
                <w:lang w:val="nl-NL"/>
              </w:rPr>
              <w:t xml:space="preserve">đỉnh, cạnh, góc, đường chéo của </w:t>
            </w:r>
            <w:r>
              <w:rPr>
                <w:rFonts w:eastAsia="Arial"/>
                <w:sz w:val="26"/>
                <w:szCs w:val="26"/>
              </w:rPr>
              <w:t>hình hộp chữ nhật và hình lập phương.</w:t>
            </w:r>
          </w:p>
          <w:p w14:paraId="682C95E5">
            <w:pPr>
              <w:spacing w:before="0" w:after="0" w:line="288" w:lineRule="auto"/>
              <w:rPr>
                <w:rFonts w:eastAsia="Arial"/>
                <w:sz w:val="26"/>
                <w:szCs w:val="26"/>
              </w:rPr>
            </w:pPr>
            <w:r>
              <w:rPr>
                <w:rFonts w:eastAsia="Arial"/>
                <w:sz w:val="26"/>
                <w:szCs w:val="26"/>
              </w:rPr>
              <w:t>+ Vận dụng công thức tính diện tích xung quanh, thể tích của hình hộp chữ nhật và hình lập phương để giải quyết một số bài toán thực tế.</w:t>
            </w:r>
          </w:p>
          <w:p w14:paraId="561B653F">
            <w:pPr>
              <w:spacing w:before="0" w:after="0" w:line="288" w:lineRule="auto"/>
              <w:rPr>
                <w:rFonts w:eastAsia="Arial"/>
                <w:b/>
                <w:bCs/>
                <w:sz w:val="26"/>
                <w:szCs w:val="26"/>
              </w:rPr>
            </w:pPr>
            <w:r>
              <w:rPr>
                <w:rFonts w:eastAsia="Arial"/>
                <w:b/>
                <w:bCs/>
                <w:sz w:val="26"/>
                <w:szCs w:val="26"/>
              </w:rPr>
              <w:t>Phẩm chất:</w:t>
            </w:r>
          </w:p>
          <w:p w14:paraId="59C146C1">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4F4336BE">
            <w:pPr>
              <w:spacing w:before="0" w:after="0"/>
              <w:rPr>
                <w:rFonts w:eastAsia="Arial"/>
                <w:bCs/>
                <w:sz w:val="26"/>
                <w:szCs w:val="26"/>
                <w:lang w:val="vi-VN"/>
              </w:rPr>
            </w:pPr>
            <w:r>
              <w:rPr>
                <w:rFonts w:eastAsia="Arial"/>
                <w:sz w:val="26"/>
                <w:szCs w:val="26"/>
              </w:rPr>
              <w:t>+ Chăm chỉ, nghiêm túc khi thực hiện nhiệm vụ học tập.</w:t>
            </w:r>
          </w:p>
        </w:tc>
        <w:tc>
          <w:tcPr>
            <w:tcW w:w="992" w:type="dxa"/>
            <w:shd w:val="clear" w:color="auto" w:fill="auto"/>
            <w:noWrap w:val="0"/>
            <w:vAlign w:val="top"/>
          </w:tcPr>
          <w:p w14:paraId="2645E42B">
            <w:pPr>
              <w:spacing w:before="0" w:after="0"/>
              <w:rPr>
                <w:rFonts w:eastAsia="Arial"/>
                <w:bCs/>
                <w:sz w:val="26"/>
                <w:szCs w:val="26"/>
              </w:rPr>
            </w:pPr>
          </w:p>
        </w:tc>
      </w:tr>
      <w:tr w14:paraId="4BCD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768" w:type="dxa"/>
            <w:shd w:val="clear" w:color="auto" w:fill="auto"/>
            <w:noWrap w:val="0"/>
            <w:vAlign w:val="center"/>
          </w:tcPr>
          <w:p w14:paraId="6B09079B">
            <w:pPr>
              <w:spacing w:before="0" w:after="0"/>
              <w:rPr>
                <w:rFonts w:eastAsia="Arial"/>
                <w:sz w:val="26"/>
                <w:szCs w:val="26"/>
              </w:rPr>
            </w:pPr>
            <w:r>
              <w:rPr>
                <w:rFonts w:eastAsia="Arial"/>
                <w:sz w:val="26"/>
                <w:szCs w:val="26"/>
              </w:rPr>
              <w:t xml:space="preserve">Bài 37. Hình lăng trụ đứng tam giác và hình lăng trụ đứng tứ giác </w:t>
            </w:r>
          </w:p>
        </w:tc>
        <w:tc>
          <w:tcPr>
            <w:tcW w:w="1040" w:type="dxa"/>
            <w:shd w:val="clear" w:color="auto" w:fill="auto"/>
            <w:noWrap w:val="0"/>
            <w:vAlign w:val="center"/>
          </w:tcPr>
          <w:p w14:paraId="37475723">
            <w:pPr>
              <w:spacing w:before="0" w:after="0"/>
              <w:jc w:val="center"/>
              <w:rPr>
                <w:rFonts w:eastAsia="Arial"/>
                <w:bCs/>
                <w:sz w:val="26"/>
                <w:szCs w:val="26"/>
              </w:rPr>
            </w:pPr>
            <w:r>
              <w:rPr>
                <w:rFonts w:eastAsia="Arial"/>
                <w:bCs/>
                <w:sz w:val="26"/>
                <w:szCs w:val="26"/>
              </w:rPr>
              <w:t>3</w:t>
            </w:r>
          </w:p>
        </w:tc>
        <w:tc>
          <w:tcPr>
            <w:tcW w:w="1170" w:type="dxa"/>
            <w:shd w:val="clear" w:color="auto" w:fill="auto"/>
            <w:noWrap w:val="0"/>
            <w:vAlign w:val="center"/>
          </w:tcPr>
          <w:p w14:paraId="366CDEE4">
            <w:pPr>
              <w:spacing w:before="0" w:after="0"/>
              <w:jc w:val="center"/>
              <w:rPr>
                <w:rFonts w:eastAsia="Arial"/>
                <w:bCs/>
                <w:sz w:val="26"/>
                <w:szCs w:val="26"/>
                <w:lang w:val="vi-VN"/>
              </w:rPr>
            </w:pPr>
            <w:r>
              <w:rPr>
                <w:rFonts w:eastAsia="Arial"/>
                <w:bCs/>
                <w:sz w:val="26"/>
                <w:szCs w:val="26"/>
                <w:lang w:val="vi-VN"/>
              </w:rPr>
              <w:t>56</w:t>
            </w:r>
            <w:r>
              <w:rPr>
                <w:rFonts w:eastAsia="Arial"/>
                <w:bCs/>
                <w:sz w:val="26"/>
                <w:szCs w:val="26"/>
              </w:rPr>
              <w:t>;</w:t>
            </w:r>
            <w:r>
              <w:rPr>
                <w:rFonts w:eastAsia="Arial"/>
                <w:bCs/>
                <w:sz w:val="26"/>
                <w:szCs w:val="26"/>
                <w:lang w:val="vi-VN"/>
              </w:rPr>
              <w:t xml:space="preserve"> 57</w:t>
            </w:r>
            <w:r>
              <w:rPr>
                <w:rFonts w:eastAsia="Arial"/>
                <w:bCs/>
                <w:sz w:val="26"/>
                <w:szCs w:val="26"/>
              </w:rPr>
              <w:t xml:space="preserve">; </w:t>
            </w:r>
            <w:r>
              <w:rPr>
                <w:rFonts w:eastAsia="Arial"/>
                <w:bCs/>
                <w:sz w:val="26"/>
                <w:szCs w:val="26"/>
                <w:lang w:val="vi-VN"/>
              </w:rPr>
              <w:t>58</w:t>
            </w:r>
          </w:p>
        </w:tc>
        <w:tc>
          <w:tcPr>
            <w:tcW w:w="7638" w:type="dxa"/>
            <w:shd w:val="clear" w:color="auto" w:fill="auto"/>
            <w:noWrap w:val="0"/>
            <w:vAlign w:val="center"/>
          </w:tcPr>
          <w:p w14:paraId="7C2AB329">
            <w:pPr>
              <w:spacing w:before="0" w:after="0" w:line="288" w:lineRule="auto"/>
              <w:rPr>
                <w:rFonts w:eastAsia="Arial"/>
                <w:b/>
                <w:bCs/>
                <w:sz w:val="26"/>
                <w:szCs w:val="26"/>
                <w:lang w:val="vi-VN"/>
              </w:rPr>
            </w:pPr>
            <w:r>
              <w:rPr>
                <w:rFonts w:eastAsia="Arial"/>
                <w:b/>
                <w:bCs/>
                <w:sz w:val="26"/>
                <w:szCs w:val="26"/>
                <w:lang w:val="vi-VN"/>
              </w:rPr>
              <w:t>Năng lực:</w:t>
            </w:r>
          </w:p>
          <w:p w14:paraId="4C4B1736">
            <w:pPr>
              <w:spacing w:before="0" w:after="0"/>
              <w:rPr>
                <w:rFonts w:eastAsia="Arial"/>
                <w:bCs/>
                <w:sz w:val="26"/>
                <w:szCs w:val="26"/>
                <w:lang w:val="vi-VN"/>
              </w:rPr>
            </w:pPr>
            <w:r>
              <w:rPr>
                <w:rFonts w:eastAsia="Arial"/>
                <w:bCs/>
                <w:sz w:val="26"/>
                <w:szCs w:val="26"/>
                <w:lang w:val="vi-VN"/>
              </w:rPr>
              <w:t>+ Mô tả và tạo lập hình lăng trục đứng tam giác, lăng trụ đứng tứ giác.</w:t>
            </w:r>
          </w:p>
          <w:p w14:paraId="646586BA">
            <w:pPr>
              <w:spacing w:before="0" w:after="0"/>
              <w:rPr>
                <w:rFonts w:eastAsia="Arial"/>
                <w:bCs/>
                <w:sz w:val="26"/>
                <w:szCs w:val="26"/>
                <w:lang w:val="vi-VN"/>
              </w:rPr>
            </w:pPr>
            <w:r>
              <w:rPr>
                <w:rFonts w:eastAsia="Arial"/>
                <w:bCs/>
                <w:sz w:val="26"/>
                <w:szCs w:val="26"/>
                <w:lang w:val="vi-VN"/>
              </w:rPr>
              <w:t>+ Tính diện tích xung quanh, thể tích của hình lăng trụ đứng tam giác, lăng trụ đứng tứ giác.</w:t>
            </w:r>
          </w:p>
          <w:p w14:paraId="67346E55">
            <w:pPr>
              <w:spacing w:before="0" w:after="0"/>
              <w:rPr>
                <w:rFonts w:eastAsia="Arial"/>
                <w:bCs/>
                <w:sz w:val="26"/>
                <w:szCs w:val="26"/>
                <w:lang w:val="vi-VN"/>
              </w:rPr>
            </w:pPr>
            <w:r>
              <w:rPr>
                <w:rFonts w:eastAsia="Arial"/>
                <w:bCs/>
                <w:sz w:val="26"/>
                <w:szCs w:val="26"/>
                <w:lang w:val="vi-VN"/>
              </w:rPr>
              <w:t>+ Giải quyết một số vấn đề thực tiễn gắn liền với việc tính diện tích xung quanh, thể tích của hình lăng trụ đứng tam giác, lăng trụ đứng tứ giác.</w:t>
            </w:r>
          </w:p>
          <w:p w14:paraId="42A32FD7">
            <w:pPr>
              <w:spacing w:before="0" w:after="0" w:line="288" w:lineRule="auto"/>
              <w:rPr>
                <w:rFonts w:eastAsia="Arial"/>
                <w:b/>
                <w:bCs/>
                <w:sz w:val="26"/>
                <w:szCs w:val="26"/>
                <w:lang w:val="vi-VN"/>
              </w:rPr>
            </w:pPr>
            <w:r>
              <w:rPr>
                <w:rFonts w:eastAsia="Arial"/>
                <w:b/>
                <w:bCs/>
                <w:sz w:val="26"/>
                <w:szCs w:val="26"/>
                <w:lang w:val="vi-VN"/>
              </w:rPr>
              <w:t>Phẩm chất:</w:t>
            </w:r>
          </w:p>
          <w:p w14:paraId="62C3CB89">
            <w:pPr>
              <w:spacing w:before="0" w:after="0" w:line="288" w:lineRule="auto"/>
              <w:rPr>
                <w:rFonts w:eastAsia="Arial"/>
                <w:bCs/>
                <w:sz w:val="26"/>
                <w:szCs w:val="26"/>
                <w:lang w:val="vi-VN"/>
              </w:rPr>
            </w:pPr>
            <w:r>
              <w:rPr>
                <w:rFonts w:eastAsia="Arial"/>
                <w:b/>
                <w:sz w:val="26"/>
                <w:szCs w:val="26"/>
                <w:lang w:val="vi-VN"/>
              </w:rPr>
              <w:t xml:space="preserve">+ </w:t>
            </w:r>
            <w:r>
              <w:rPr>
                <w:rFonts w:eastAsia="Arial"/>
                <w:bCs/>
                <w:sz w:val="26"/>
                <w:szCs w:val="26"/>
                <w:lang w:val="vi-VN"/>
              </w:rPr>
              <w:t>Bồi dưỡng hứng thú học tập; trí tưởng tượng; ý thức làm việc nhóm; ý thức tìm tòi, khám phá và sáng tạo cho học sinh.</w:t>
            </w:r>
          </w:p>
          <w:p w14:paraId="0CFF91C2">
            <w:pPr>
              <w:spacing w:before="0" w:after="0"/>
              <w:rPr>
                <w:rFonts w:eastAsia="Arial"/>
                <w:bCs/>
                <w:sz w:val="26"/>
                <w:szCs w:val="26"/>
                <w:lang w:val="vi-VN"/>
              </w:rPr>
            </w:pPr>
            <w:r>
              <w:rPr>
                <w:rFonts w:eastAsia="Arial"/>
                <w:sz w:val="26"/>
                <w:szCs w:val="26"/>
                <w:lang w:val="vi-VN"/>
              </w:rPr>
              <w:t>+ Chăm chỉ, nghiêm túc khi thực hiện nhiệm vụ học tập.</w:t>
            </w:r>
          </w:p>
        </w:tc>
        <w:tc>
          <w:tcPr>
            <w:tcW w:w="992" w:type="dxa"/>
            <w:shd w:val="clear" w:color="auto" w:fill="auto"/>
            <w:noWrap w:val="0"/>
            <w:vAlign w:val="top"/>
          </w:tcPr>
          <w:p w14:paraId="4BFAAD6E">
            <w:pPr>
              <w:spacing w:before="0" w:after="0"/>
              <w:rPr>
                <w:rFonts w:eastAsia="Arial"/>
                <w:bCs/>
                <w:sz w:val="26"/>
                <w:szCs w:val="26"/>
                <w:lang w:val="vi-VN"/>
              </w:rPr>
            </w:pPr>
          </w:p>
        </w:tc>
      </w:tr>
      <w:tr w14:paraId="2529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5EE96D18">
            <w:pPr>
              <w:spacing w:before="0" w:after="0"/>
              <w:rPr>
                <w:rFonts w:eastAsia="Arial"/>
                <w:sz w:val="26"/>
                <w:szCs w:val="26"/>
              </w:rPr>
            </w:pPr>
            <w:r>
              <w:rPr>
                <w:rFonts w:eastAsia="Arial"/>
                <w:sz w:val="26"/>
                <w:szCs w:val="26"/>
              </w:rPr>
              <w:t xml:space="preserve">Luyện tập </w:t>
            </w:r>
          </w:p>
          <w:p w14:paraId="05530981">
            <w:pPr>
              <w:spacing w:before="0" w:after="0"/>
              <w:rPr>
                <w:rFonts w:eastAsia="Arial"/>
                <w:bCs/>
                <w:sz w:val="26"/>
                <w:szCs w:val="26"/>
              </w:rPr>
            </w:pPr>
          </w:p>
        </w:tc>
        <w:tc>
          <w:tcPr>
            <w:tcW w:w="1040" w:type="dxa"/>
            <w:shd w:val="clear" w:color="auto" w:fill="auto"/>
            <w:noWrap w:val="0"/>
            <w:vAlign w:val="center"/>
          </w:tcPr>
          <w:p w14:paraId="229625E0">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66E51429">
            <w:pPr>
              <w:spacing w:before="0" w:after="0"/>
              <w:jc w:val="center"/>
              <w:rPr>
                <w:rFonts w:eastAsia="Arial"/>
                <w:bCs/>
                <w:sz w:val="26"/>
                <w:szCs w:val="26"/>
              </w:rPr>
            </w:pPr>
            <w:r>
              <w:rPr>
                <w:rFonts w:eastAsia="Arial"/>
                <w:bCs/>
                <w:sz w:val="26"/>
                <w:szCs w:val="26"/>
              </w:rPr>
              <w:t>59</w:t>
            </w:r>
          </w:p>
          <w:p w14:paraId="60934A3F">
            <w:pPr>
              <w:spacing w:before="0" w:after="0"/>
              <w:jc w:val="center"/>
              <w:rPr>
                <w:rFonts w:eastAsia="Arial"/>
                <w:bCs/>
                <w:sz w:val="26"/>
                <w:szCs w:val="26"/>
              </w:rPr>
            </w:pPr>
          </w:p>
          <w:p w14:paraId="26F69045">
            <w:pPr>
              <w:spacing w:before="0" w:after="0"/>
              <w:rPr>
                <w:rFonts w:eastAsia="Arial"/>
                <w:bCs/>
                <w:sz w:val="26"/>
                <w:szCs w:val="26"/>
              </w:rPr>
            </w:pPr>
          </w:p>
        </w:tc>
        <w:tc>
          <w:tcPr>
            <w:tcW w:w="7638" w:type="dxa"/>
            <w:shd w:val="clear" w:color="auto" w:fill="auto"/>
            <w:noWrap w:val="0"/>
            <w:vAlign w:val="top"/>
          </w:tcPr>
          <w:p w14:paraId="4E88D53A">
            <w:pPr>
              <w:spacing w:before="0" w:after="0" w:line="288" w:lineRule="auto"/>
              <w:rPr>
                <w:rFonts w:eastAsia="Arial"/>
                <w:b/>
                <w:bCs/>
                <w:sz w:val="26"/>
                <w:szCs w:val="26"/>
              </w:rPr>
            </w:pPr>
            <w:r>
              <w:rPr>
                <w:rFonts w:eastAsia="Arial"/>
                <w:b/>
                <w:bCs/>
                <w:sz w:val="26"/>
                <w:szCs w:val="26"/>
              </w:rPr>
              <w:t>Năng lực:</w:t>
            </w:r>
          </w:p>
          <w:p w14:paraId="2CB7BEEF">
            <w:pPr>
              <w:spacing w:before="0" w:after="0"/>
              <w:rPr>
                <w:rFonts w:eastAsia="Arial"/>
                <w:bCs/>
                <w:sz w:val="26"/>
                <w:szCs w:val="26"/>
              </w:rPr>
            </w:pPr>
            <w:r>
              <w:rPr>
                <w:rFonts w:eastAsia="Arial"/>
                <w:bCs/>
                <w:sz w:val="26"/>
                <w:szCs w:val="26"/>
              </w:rPr>
              <w:t>+ Củng cố các kiến thức của h</w:t>
            </w:r>
            <w:r>
              <w:rPr>
                <w:rFonts w:eastAsia="Arial"/>
                <w:sz w:val="26"/>
                <w:szCs w:val="26"/>
              </w:rPr>
              <w:t>ình lăng trụ đứng tam giác và hình lăng trụ đứng tứ giác.</w:t>
            </w:r>
          </w:p>
          <w:p w14:paraId="289B3936">
            <w:pPr>
              <w:spacing w:before="0" w:after="0"/>
              <w:rPr>
                <w:rFonts w:eastAsia="Arial"/>
                <w:bCs/>
                <w:sz w:val="26"/>
                <w:szCs w:val="26"/>
              </w:rPr>
            </w:pPr>
            <w:r>
              <w:rPr>
                <w:rFonts w:eastAsia="Arial"/>
                <w:bCs/>
                <w:sz w:val="26"/>
                <w:szCs w:val="26"/>
              </w:rPr>
              <w:t>+ Rèn luyện cho Hs các kĩ năng vận dụng các kiến thức đã học để giải quyết các bài tập và các vấn đề thực tiễn.</w:t>
            </w:r>
          </w:p>
          <w:p w14:paraId="7F8185E3">
            <w:pPr>
              <w:spacing w:before="0" w:after="0" w:line="288" w:lineRule="auto"/>
              <w:rPr>
                <w:rFonts w:eastAsia="Arial"/>
                <w:b/>
                <w:bCs/>
                <w:sz w:val="26"/>
                <w:szCs w:val="26"/>
              </w:rPr>
            </w:pPr>
            <w:r>
              <w:rPr>
                <w:rFonts w:eastAsia="Arial"/>
                <w:b/>
                <w:bCs/>
                <w:sz w:val="26"/>
                <w:szCs w:val="26"/>
              </w:rPr>
              <w:t>Phẩm chất:</w:t>
            </w:r>
          </w:p>
          <w:p w14:paraId="167A4567">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15D61B14">
            <w:pPr>
              <w:spacing w:before="0" w:after="0"/>
              <w:rPr>
                <w:rFonts w:eastAsia="Arial"/>
                <w:bCs/>
                <w:sz w:val="26"/>
                <w:szCs w:val="26"/>
              </w:rPr>
            </w:pPr>
            <w:r>
              <w:rPr>
                <w:rFonts w:eastAsia="Arial"/>
                <w:sz w:val="26"/>
                <w:szCs w:val="26"/>
              </w:rPr>
              <w:t>+ Chăm chỉ, nghiêm túc khi thực hiện nhiệm vụ học tập.</w:t>
            </w:r>
          </w:p>
        </w:tc>
        <w:tc>
          <w:tcPr>
            <w:tcW w:w="992" w:type="dxa"/>
            <w:shd w:val="clear" w:color="auto" w:fill="auto"/>
            <w:noWrap w:val="0"/>
            <w:vAlign w:val="top"/>
          </w:tcPr>
          <w:p w14:paraId="0506071E">
            <w:pPr>
              <w:spacing w:before="0" w:after="0"/>
              <w:rPr>
                <w:rFonts w:eastAsia="Arial"/>
                <w:bCs/>
                <w:sz w:val="26"/>
                <w:szCs w:val="26"/>
              </w:rPr>
            </w:pPr>
          </w:p>
        </w:tc>
      </w:tr>
      <w:tr w14:paraId="3A67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3B3525C9">
            <w:pPr>
              <w:spacing w:before="0" w:after="0"/>
              <w:rPr>
                <w:rFonts w:eastAsia="Arial"/>
                <w:sz w:val="26"/>
                <w:szCs w:val="26"/>
              </w:rPr>
            </w:pPr>
            <w:r>
              <w:rPr>
                <w:rFonts w:eastAsia="Arial"/>
                <w:sz w:val="26"/>
                <w:szCs w:val="26"/>
              </w:rPr>
              <w:t>Bài tập cuối chương VIII</w:t>
            </w:r>
          </w:p>
        </w:tc>
        <w:tc>
          <w:tcPr>
            <w:tcW w:w="1040" w:type="dxa"/>
            <w:shd w:val="clear" w:color="auto" w:fill="auto"/>
            <w:noWrap w:val="0"/>
            <w:vAlign w:val="center"/>
          </w:tcPr>
          <w:p w14:paraId="69D254C8">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6794E968">
            <w:pPr>
              <w:spacing w:before="0" w:after="0"/>
              <w:jc w:val="center"/>
              <w:rPr>
                <w:rFonts w:eastAsia="Arial"/>
                <w:bCs/>
                <w:sz w:val="26"/>
                <w:szCs w:val="26"/>
              </w:rPr>
            </w:pPr>
            <w:r>
              <w:rPr>
                <w:rFonts w:eastAsia="Arial"/>
                <w:bCs/>
                <w:sz w:val="26"/>
                <w:szCs w:val="26"/>
              </w:rPr>
              <w:t>60; 61</w:t>
            </w:r>
          </w:p>
        </w:tc>
        <w:tc>
          <w:tcPr>
            <w:tcW w:w="7638" w:type="dxa"/>
            <w:shd w:val="clear" w:color="auto" w:fill="auto"/>
            <w:noWrap w:val="0"/>
            <w:vAlign w:val="top"/>
          </w:tcPr>
          <w:p w14:paraId="5865AC2C">
            <w:pPr>
              <w:spacing w:before="0" w:after="0" w:line="288" w:lineRule="auto"/>
              <w:rPr>
                <w:rFonts w:eastAsia="Arial"/>
                <w:b/>
                <w:bCs/>
                <w:sz w:val="26"/>
                <w:szCs w:val="26"/>
              </w:rPr>
            </w:pPr>
            <w:r>
              <w:rPr>
                <w:rFonts w:eastAsia="Arial"/>
                <w:b/>
                <w:bCs/>
                <w:sz w:val="26"/>
                <w:szCs w:val="26"/>
              </w:rPr>
              <w:t>Năng lực:</w:t>
            </w:r>
          </w:p>
          <w:p w14:paraId="204872B7">
            <w:pPr>
              <w:spacing w:before="0" w:after="0"/>
              <w:rPr>
                <w:rFonts w:eastAsia="Arial"/>
                <w:bCs/>
                <w:sz w:val="26"/>
                <w:szCs w:val="26"/>
              </w:rPr>
            </w:pPr>
            <w:r>
              <w:rPr>
                <w:rFonts w:eastAsia="Arial"/>
                <w:bCs/>
                <w:sz w:val="26"/>
                <w:szCs w:val="26"/>
              </w:rPr>
              <w:t>+ Củng cố các kiến thức của hình hộp chữ nhật, hình lập phương</w:t>
            </w:r>
          </w:p>
          <w:p w14:paraId="7AE9D31B">
            <w:pPr>
              <w:spacing w:before="0" w:after="0"/>
              <w:rPr>
                <w:rFonts w:eastAsia="Arial"/>
                <w:bCs/>
                <w:sz w:val="26"/>
                <w:szCs w:val="26"/>
              </w:rPr>
            </w:pPr>
            <w:r>
              <w:rPr>
                <w:rFonts w:eastAsia="Arial"/>
                <w:bCs/>
                <w:sz w:val="26"/>
                <w:szCs w:val="26"/>
              </w:rPr>
              <w:t>+ Củng cố các kiến thức của h</w:t>
            </w:r>
            <w:r>
              <w:rPr>
                <w:rFonts w:eastAsia="Arial"/>
                <w:sz w:val="26"/>
                <w:szCs w:val="26"/>
              </w:rPr>
              <w:t>ình lăng trụ đứng tam giác và hình lăng trụ đứng tứ giác.</w:t>
            </w:r>
          </w:p>
          <w:p w14:paraId="31BF6EA4">
            <w:pPr>
              <w:spacing w:before="0" w:after="0"/>
              <w:rPr>
                <w:rFonts w:eastAsia="Arial"/>
                <w:bCs/>
                <w:sz w:val="26"/>
                <w:szCs w:val="26"/>
              </w:rPr>
            </w:pPr>
            <w:r>
              <w:rPr>
                <w:rFonts w:eastAsia="Arial"/>
                <w:bCs/>
                <w:sz w:val="26"/>
                <w:szCs w:val="26"/>
              </w:rPr>
              <w:t>+ Rèn luyện cho Hs các kĩ năng vận dụng các kiến thức đã học để giải quyết các bài tập và các vấn đề thực tiễn</w:t>
            </w:r>
          </w:p>
          <w:p w14:paraId="78818C6A">
            <w:pPr>
              <w:spacing w:before="0" w:after="0" w:line="288" w:lineRule="auto"/>
              <w:rPr>
                <w:rFonts w:eastAsia="Arial"/>
                <w:b/>
                <w:bCs/>
                <w:sz w:val="26"/>
                <w:szCs w:val="26"/>
              </w:rPr>
            </w:pPr>
            <w:r>
              <w:rPr>
                <w:rFonts w:eastAsia="Arial"/>
                <w:b/>
                <w:bCs/>
                <w:sz w:val="26"/>
                <w:szCs w:val="26"/>
              </w:rPr>
              <w:t>Phẩm chất:</w:t>
            </w:r>
          </w:p>
          <w:p w14:paraId="12F499B8">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39DE67FA">
            <w:pPr>
              <w:spacing w:before="0" w:after="0"/>
              <w:rPr>
                <w:rFonts w:eastAsia="Arial"/>
                <w:bCs/>
                <w:sz w:val="26"/>
                <w:szCs w:val="26"/>
              </w:rPr>
            </w:pPr>
            <w:r>
              <w:rPr>
                <w:rFonts w:eastAsia="Arial"/>
                <w:sz w:val="26"/>
                <w:szCs w:val="26"/>
              </w:rPr>
              <w:t>+ Chăm chỉ, nghiêm túc khi thực hiện nhiệm vụ học tập.</w:t>
            </w:r>
          </w:p>
        </w:tc>
        <w:tc>
          <w:tcPr>
            <w:tcW w:w="992" w:type="dxa"/>
            <w:shd w:val="clear" w:color="auto" w:fill="auto"/>
            <w:noWrap w:val="0"/>
            <w:vAlign w:val="top"/>
          </w:tcPr>
          <w:p w14:paraId="6757901E">
            <w:pPr>
              <w:spacing w:before="0" w:after="0"/>
              <w:rPr>
                <w:rFonts w:eastAsia="Arial"/>
                <w:bCs/>
                <w:sz w:val="26"/>
                <w:szCs w:val="26"/>
              </w:rPr>
            </w:pPr>
          </w:p>
        </w:tc>
      </w:tr>
      <w:tr w14:paraId="210A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8" w:type="dxa"/>
            <w:gridSpan w:val="5"/>
            <w:shd w:val="clear" w:color="auto" w:fill="auto"/>
            <w:noWrap w:val="0"/>
            <w:vAlign w:val="center"/>
          </w:tcPr>
          <w:p w14:paraId="0B40185E">
            <w:pPr>
              <w:spacing w:before="0" w:after="0"/>
              <w:jc w:val="center"/>
              <w:rPr>
                <w:rFonts w:eastAsia="Arial"/>
                <w:bCs/>
                <w:sz w:val="26"/>
                <w:szCs w:val="26"/>
              </w:rPr>
            </w:pPr>
            <w:r>
              <w:rPr>
                <w:rFonts w:eastAsia="Arial"/>
                <w:b/>
                <w:sz w:val="26"/>
                <w:szCs w:val="26"/>
              </w:rPr>
              <w:t>HOẠT ĐỘNG THỰC HÀNH TRẢI NGHIỆM</w:t>
            </w:r>
          </w:p>
        </w:tc>
      </w:tr>
      <w:tr w14:paraId="11B6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768" w:type="dxa"/>
            <w:shd w:val="clear" w:color="auto" w:fill="auto"/>
            <w:noWrap w:val="0"/>
            <w:vAlign w:val="center"/>
          </w:tcPr>
          <w:p w14:paraId="352F934D">
            <w:pPr>
              <w:spacing w:before="0" w:after="0"/>
              <w:rPr>
                <w:rFonts w:eastAsia="Arial"/>
                <w:bCs/>
                <w:sz w:val="26"/>
                <w:szCs w:val="26"/>
              </w:rPr>
            </w:pPr>
            <w:r>
              <w:rPr>
                <w:rFonts w:eastAsia="Arial"/>
                <w:bCs/>
                <w:sz w:val="26"/>
                <w:szCs w:val="26"/>
              </w:rPr>
              <w:t xml:space="preserve">Đại lượng tỉ lệ trong đời sống </w:t>
            </w:r>
          </w:p>
        </w:tc>
        <w:tc>
          <w:tcPr>
            <w:tcW w:w="1040" w:type="dxa"/>
            <w:shd w:val="clear" w:color="auto" w:fill="auto"/>
            <w:noWrap w:val="0"/>
            <w:vAlign w:val="center"/>
          </w:tcPr>
          <w:p w14:paraId="1ED88998">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0E124EC3">
            <w:pPr>
              <w:spacing w:before="0" w:after="0"/>
              <w:jc w:val="center"/>
              <w:rPr>
                <w:rFonts w:eastAsia="Arial"/>
                <w:bCs/>
                <w:sz w:val="26"/>
                <w:szCs w:val="26"/>
              </w:rPr>
            </w:pPr>
            <w:r>
              <w:rPr>
                <w:rFonts w:eastAsia="Arial"/>
                <w:bCs/>
                <w:sz w:val="26"/>
                <w:szCs w:val="26"/>
                <w:lang w:val="vi-VN"/>
              </w:rPr>
              <w:t>6</w:t>
            </w:r>
            <w:r>
              <w:rPr>
                <w:rFonts w:eastAsia="Arial"/>
                <w:bCs/>
                <w:sz w:val="26"/>
                <w:szCs w:val="26"/>
              </w:rPr>
              <w:t>2;</w:t>
            </w:r>
            <w:r>
              <w:rPr>
                <w:rFonts w:eastAsia="Arial"/>
                <w:bCs/>
                <w:sz w:val="26"/>
                <w:szCs w:val="26"/>
                <w:lang w:val="vi-VN"/>
              </w:rPr>
              <w:t xml:space="preserve"> 6</w:t>
            </w:r>
            <w:r>
              <w:rPr>
                <w:rFonts w:eastAsia="Arial"/>
                <w:bCs/>
                <w:sz w:val="26"/>
                <w:szCs w:val="26"/>
              </w:rPr>
              <w:t>3</w:t>
            </w:r>
          </w:p>
        </w:tc>
        <w:tc>
          <w:tcPr>
            <w:tcW w:w="7638" w:type="dxa"/>
            <w:shd w:val="clear" w:color="auto" w:fill="auto"/>
            <w:noWrap w:val="0"/>
            <w:vAlign w:val="top"/>
          </w:tcPr>
          <w:p w14:paraId="52DFB2A6">
            <w:pPr>
              <w:spacing w:before="0" w:after="0" w:line="288" w:lineRule="auto"/>
              <w:rPr>
                <w:rFonts w:eastAsia="Arial"/>
                <w:b/>
                <w:bCs/>
                <w:sz w:val="26"/>
                <w:szCs w:val="26"/>
              </w:rPr>
            </w:pPr>
            <w:r>
              <w:rPr>
                <w:rFonts w:eastAsia="Arial"/>
                <w:b/>
                <w:bCs/>
                <w:sz w:val="26"/>
                <w:szCs w:val="26"/>
              </w:rPr>
              <w:t>Năng lực:</w:t>
            </w:r>
          </w:p>
          <w:p w14:paraId="6A8B9C9B">
            <w:pPr>
              <w:spacing w:before="0" w:after="0"/>
              <w:rPr>
                <w:rFonts w:eastAsia="Arial"/>
                <w:bCs/>
                <w:sz w:val="26"/>
                <w:szCs w:val="26"/>
              </w:rPr>
            </w:pPr>
            <w:r>
              <w:rPr>
                <w:rFonts w:eastAsia="Arial"/>
                <w:bCs/>
                <w:sz w:val="26"/>
                <w:szCs w:val="26"/>
              </w:rPr>
              <w:t>+ Biết chuyển đổi một số đơn vị đo chiều dài và khối lượng thông dụng</w:t>
            </w:r>
          </w:p>
          <w:p w14:paraId="3AA15B69">
            <w:pPr>
              <w:spacing w:before="0" w:after="0"/>
              <w:rPr>
                <w:rFonts w:eastAsia="Arial"/>
                <w:bCs/>
                <w:sz w:val="26"/>
                <w:szCs w:val="26"/>
              </w:rPr>
            </w:pPr>
            <w:r>
              <w:rPr>
                <w:rFonts w:eastAsia="Arial"/>
                <w:bCs/>
                <w:sz w:val="26"/>
                <w:szCs w:val="26"/>
              </w:rPr>
              <w:t>+ Thực hành tính toán việc tăng, giảm theo giá trị phần trăm của một mặt hàng</w:t>
            </w:r>
          </w:p>
          <w:p w14:paraId="6098EDA9">
            <w:pPr>
              <w:spacing w:before="0" w:after="0"/>
              <w:rPr>
                <w:rFonts w:eastAsia="Arial"/>
                <w:bCs/>
                <w:sz w:val="26"/>
                <w:szCs w:val="26"/>
              </w:rPr>
            </w:pPr>
            <w:r>
              <w:rPr>
                <w:rFonts w:eastAsia="Arial"/>
                <w:bCs/>
                <w:sz w:val="26"/>
                <w:szCs w:val="26"/>
              </w:rPr>
              <w:t>+ Thực hành tính lãi suất tiết kiệm và làm quen với Quy tắc 72 trong tài chính.</w:t>
            </w:r>
          </w:p>
          <w:p w14:paraId="63536C2E">
            <w:pPr>
              <w:spacing w:before="0" w:after="0" w:line="288" w:lineRule="auto"/>
              <w:rPr>
                <w:rFonts w:eastAsia="Arial"/>
                <w:b/>
                <w:bCs/>
                <w:sz w:val="26"/>
                <w:szCs w:val="26"/>
              </w:rPr>
            </w:pPr>
            <w:r>
              <w:rPr>
                <w:rFonts w:eastAsia="Arial"/>
                <w:b/>
                <w:bCs/>
                <w:sz w:val="26"/>
                <w:szCs w:val="26"/>
              </w:rPr>
              <w:t>Phẩm chất:</w:t>
            </w:r>
          </w:p>
          <w:p w14:paraId="5FB2A95B">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429C0C3B">
            <w:pPr>
              <w:spacing w:before="0" w:after="0"/>
              <w:rPr>
                <w:rFonts w:eastAsia="Arial"/>
                <w:bCs/>
                <w:sz w:val="26"/>
                <w:szCs w:val="26"/>
              </w:rPr>
            </w:pPr>
            <w:r>
              <w:rPr>
                <w:rFonts w:eastAsia="Arial"/>
                <w:sz w:val="26"/>
                <w:szCs w:val="26"/>
              </w:rPr>
              <w:t>+ Chăm chỉ, nghiêm túc khi thực hiện nhiệm vụ học tập.</w:t>
            </w:r>
          </w:p>
        </w:tc>
        <w:tc>
          <w:tcPr>
            <w:tcW w:w="992" w:type="dxa"/>
            <w:shd w:val="clear" w:color="auto" w:fill="auto"/>
            <w:noWrap w:val="0"/>
            <w:vAlign w:val="top"/>
          </w:tcPr>
          <w:p w14:paraId="3AC0A078">
            <w:pPr>
              <w:spacing w:before="0" w:after="0"/>
              <w:rPr>
                <w:rFonts w:eastAsia="Arial"/>
                <w:bCs/>
                <w:sz w:val="26"/>
                <w:szCs w:val="26"/>
              </w:rPr>
            </w:pPr>
          </w:p>
        </w:tc>
      </w:tr>
      <w:tr w14:paraId="7F7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8" w:type="dxa"/>
            <w:shd w:val="clear" w:color="auto" w:fill="auto"/>
            <w:noWrap w:val="0"/>
            <w:vAlign w:val="center"/>
          </w:tcPr>
          <w:p w14:paraId="203A2FA5">
            <w:pPr>
              <w:spacing w:before="0" w:after="0"/>
              <w:rPr>
                <w:rFonts w:eastAsia="Arial"/>
                <w:sz w:val="26"/>
                <w:szCs w:val="26"/>
              </w:rPr>
            </w:pPr>
            <w:r>
              <w:rPr>
                <w:rFonts w:eastAsia="Arial"/>
                <w:sz w:val="26"/>
                <w:szCs w:val="26"/>
              </w:rPr>
              <w:t>Vòng quay may mắn</w:t>
            </w:r>
          </w:p>
        </w:tc>
        <w:tc>
          <w:tcPr>
            <w:tcW w:w="1040" w:type="dxa"/>
            <w:shd w:val="clear" w:color="auto" w:fill="auto"/>
            <w:noWrap w:val="0"/>
            <w:vAlign w:val="center"/>
          </w:tcPr>
          <w:p w14:paraId="79B982E5">
            <w:pPr>
              <w:spacing w:before="0" w:after="0"/>
              <w:jc w:val="center"/>
              <w:rPr>
                <w:rFonts w:eastAsia="Arial"/>
                <w:bCs/>
                <w:sz w:val="26"/>
                <w:szCs w:val="26"/>
              </w:rPr>
            </w:pPr>
            <w:r>
              <w:rPr>
                <w:rFonts w:eastAsia="Arial"/>
                <w:bCs/>
                <w:sz w:val="26"/>
                <w:szCs w:val="26"/>
              </w:rPr>
              <w:t>1</w:t>
            </w:r>
          </w:p>
        </w:tc>
        <w:tc>
          <w:tcPr>
            <w:tcW w:w="1170" w:type="dxa"/>
            <w:shd w:val="clear" w:color="auto" w:fill="auto"/>
            <w:noWrap w:val="0"/>
            <w:vAlign w:val="center"/>
          </w:tcPr>
          <w:p w14:paraId="5F2E23F3">
            <w:pPr>
              <w:spacing w:before="0" w:after="0"/>
              <w:jc w:val="center"/>
              <w:rPr>
                <w:rFonts w:eastAsia="Arial"/>
                <w:bCs/>
                <w:sz w:val="26"/>
                <w:szCs w:val="26"/>
              </w:rPr>
            </w:pPr>
            <w:r>
              <w:rPr>
                <w:rFonts w:eastAsia="Arial"/>
                <w:bCs/>
                <w:sz w:val="26"/>
                <w:szCs w:val="26"/>
              </w:rPr>
              <w:t>64</w:t>
            </w:r>
          </w:p>
        </w:tc>
        <w:tc>
          <w:tcPr>
            <w:tcW w:w="7638" w:type="dxa"/>
            <w:shd w:val="clear" w:color="auto" w:fill="auto"/>
            <w:noWrap w:val="0"/>
            <w:vAlign w:val="top"/>
          </w:tcPr>
          <w:p w14:paraId="3B7E27E7">
            <w:pPr>
              <w:spacing w:before="0" w:after="0" w:line="288" w:lineRule="auto"/>
              <w:rPr>
                <w:rFonts w:eastAsia="Arial"/>
                <w:b/>
                <w:bCs/>
                <w:sz w:val="26"/>
                <w:szCs w:val="26"/>
              </w:rPr>
            </w:pPr>
            <w:r>
              <w:rPr>
                <w:rFonts w:eastAsia="Arial"/>
                <w:b/>
                <w:bCs/>
                <w:sz w:val="26"/>
                <w:szCs w:val="26"/>
              </w:rPr>
              <w:t>Năng lực:</w:t>
            </w:r>
          </w:p>
          <w:p w14:paraId="20A47638">
            <w:pPr>
              <w:spacing w:before="0" w:after="0"/>
              <w:rPr>
                <w:rFonts w:eastAsia="Arial"/>
                <w:bCs/>
                <w:sz w:val="26"/>
                <w:szCs w:val="26"/>
              </w:rPr>
            </w:pPr>
            <w:r>
              <w:rPr>
                <w:rFonts w:eastAsia="Arial"/>
                <w:bCs/>
                <w:sz w:val="26"/>
                <w:szCs w:val="26"/>
              </w:rPr>
              <w:t>+ Làm quan với các biến cố và nhận ra được biến cố có xảy ra hay không</w:t>
            </w:r>
          </w:p>
          <w:p w14:paraId="5CC59A3E">
            <w:pPr>
              <w:spacing w:before="0" w:after="0"/>
              <w:rPr>
                <w:rFonts w:eastAsia="Arial"/>
                <w:bCs/>
                <w:sz w:val="26"/>
                <w:szCs w:val="26"/>
              </w:rPr>
            </w:pPr>
            <w:r>
              <w:rPr>
                <w:rFonts w:eastAsia="Arial"/>
                <w:bCs/>
                <w:sz w:val="26"/>
                <w:szCs w:val="26"/>
              </w:rPr>
              <w:t>+ Cảm nhận được xác suất xảy ra mỗi biến cố nhiều hay ít.</w:t>
            </w:r>
          </w:p>
          <w:p w14:paraId="04F4026B">
            <w:pPr>
              <w:spacing w:before="0" w:after="0" w:line="288" w:lineRule="auto"/>
              <w:rPr>
                <w:rFonts w:eastAsia="Arial"/>
                <w:b/>
                <w:bCs/>
                <w:sz w:val="26"/>
                <w:szCs w:val="26"/>
              </w:rPr>
            </w:pPr>
            <w:r>
              <w:rPr>
                <w:rFonts w:eastAsia="Arial"/>
                <w:b/>
                <w:bCs/>
                <w:sz w:val="26"/>
                <w:szCs w:val="26"/>
              </w:rPr>
              <w:t>Phẩm chất:</w:t>
            </w:r>
          </w:p>
          <w:p w14:paraId="63904F3C">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4517634D">
            <w:pPr>
              <w:spacing w:before="0" w:after="0"/>
              <w:rPr>
                <w:rFonts w:eastAsia="Arial"/>
                <w:bCs/>
                <w:sz w:val="26"/>
                <w:szCs w:val="26"/>
              </w:rPr>
            </w:pPr>
            <w:r>
              <w:rPr>
                <w:rFonts w:eastAsia="Arial"/>
                <w:sz w:val="26"/>
                <w:szCs w:val="26"/>
              </w:rPr>
              <w:t>+ Chăm chỉ, nghiêm túc khi thực hiện nhiệm vụ học tập.</w:t>
            </w:r>
          </w:p>
        </w:tc>
        <w:tc>
          <w:tcPr>
            <w:tcW w:w="992" w:type="dxa"/>
            <w:shd w:val="clear" w:color="auto" w:fill="auto"/>
            <w:noWrap w:val="0"/>
            <w:vAlign w:val="top"/>
          </w:tcPr>
          <w:p w14:paraId="6CA2D9A3">
            <w:pPr>
              <w:spacing w:before="0" w:after="0"/>
              <w:rPr>
                <w:rFonts w:eastAsia="Arial"/>
                <w:bCs/>
                <w:sz w:val="26"/>
                <w:szCs w:val="26"/>
              </w:rPr>
            </w:pPr>
          </w:p>
        </w:tc>
      </w:tr>
      <w:tr w14:paraId="05D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768" w:type="dxa"/>
            <w:shd w:val="clear" w:color="auto" w:fill="auto"/>
            <w:noWrap w:val="0"/>
            <w:vAlign w:val="center"/>
          </w:tcPr>
          <w:p w14:paraId="5168BA6E">
            <w:pPr>
              <w:spacing w:before="0" w:after="0"/>
              <w:rPr>
                <w:rFonts w:eastAsia="Arial"/>
                <w:sz w:val="26"/>
                <w:szCs w:val="26"/>
              </w:rPr>
            </w:pPr>
            <w:r>
              <w:rPr>
                <w:rFonts w:eastAsia="Arial"/>
                <w:sz w:val="26"/>
                <w:szCs w:val="26"/>
              </w:rPr>
              <w:t>Hộp quà và chiếc đế lịch để bàn của em (T1)</w:t>
            </w:r>
          </w:p>
        </w:tc>
        <w:tc>
          <w:tcPr>
            <w:tcW w:w="1040" w:type="dxa"/>
            <w:shd w:val="clear" w:color="auto" w:fill="auto"/>
            <w:noWrap w:val="0"/>
            <w:vAlign w:val="center"/>
          </w:tcPr>
          <w:p w14:paraId="4BA7AA19">
            <w:pPr>
              <w:spacing w:before="0" w:after="0"/>
              <w:jc w:val="center"/>
              <w:rPr>
                <w:rFonts w:eastAsia="Arial"/>
                <w:bCs/>
                <w:sz w:val="26"/>
                <w:szCs w:val="26"/>
              </w:rPr>
            </w:pPr>
            <w:r>
              <w:rPr>
                <w:rFonts w:eastAsia="Arial"/>
                <w:bCs/>
                <w:sz w:val="26"/>
                <w:szCs w:val="26"/>
              </w:rPr>
              <w:t>3</w:t>
            </w:r>
          </w:p>
        </w:tc>
        <w:tc>
          <w:tcPr>
            <w:tcW w:w="1170" w:type="dxa"/>
            <w:shd w:val="clear" w:color="auto" w:fill="auto"/>
            <w:noWrap w:val="0"/>
            <w:vAlign w:val="center"/>
          </w:tcPr>
          <w:p w14:paraId="464E12E6">
            <w:pPr>
              <w:spacing w:before="0" w:after="0"/>
              <w:jc w:val="center"/>
              <w:rPr>
                <w:rFonts w:eastAsia="Arial"/>
                <w:bCs/>
                <w:sz w:val="26"/>
                <w:szCs w:val="26"/>
              </w:rPr>
            </w:pPr>
            <w:r>
              <w:rPr>
                <w:rFonts w:eastAsia="Arial"/>
                <w:bCs/>
                <w:sz w:val="26"/>
                <w:szCs w:val="26"/>
                <w:lang w:val="vi-VN"/>
              </w:rPr>
              <w:t>6</w:t>
            </w:r>
            <w:r>
              <w:rPr>
                <w:rFonts w:eastAsia="Arial"/>
                <w:bCs/>
                <w:sz w:val="26"/>
                <w:szCs w:val="26"/>
              </w:rPr>
              <w:t>5;</w:t>
            </w:r>
            <w:r>
              <w:rPr>
                <w:rFonts w:eastAsia="Arial"/>
                <w:bCs/>
                <w:sz w:val="26"/>
                <w:szCs w:val="26"/>
                <w:lang w:val="vi-VN"/>
              </w:rPr>
              <w:t xml:space="preserve"> 6</w:t>
            </w:r>
            <w:r>
              <w:rPr>
                <w:rFonts w:eastAsia="Arial"/>
                <w:bCs/>
                <w:sz w:val="26"/>
                <w:szCs w:val="26"/>
              </w:rPr>
              <w:t>6;</w:t>
            </w:r>
            <w:r>
              <w:rPr>
                <w:rFonts w:eastAsia="Arial"/>
                <w:bCs/>
                <w:sz w:val="26"/>
                <w:szCs w:val="26"/>
                <w:lang w:val="vi-VN"/>
              </w:rPr>
              <w:t xml:space="preserve"> 6</w:t>
            </w:r>
            <w:r>
              <w:rPr>
                <w:rFonts w:eastAsia="Arial"/>
                <w:bCs/>
                <w:sz w:val="26"/>
                <w:szCs w:val="26"/>
              </w:rPr>
              <w:t>7</w:t>
            </w:r>
          </w:p>
        </w:tc>
        <w:tc>
          <w:tcPr>
            <w:tcW w:w="7638" w:type="dxa"/>
            <w:shd w:val="clear" w:color="auto" w:fill="auto"/>
            <w:noWrap w:val="0"/>
            <w:vAlign w:val="top"/>
          </w:tcPr>
          <w:p w14:paraId="1BE49C2F">
            <w:pPr>
              <w:spacing w:before="0" w:after="0"/>
              <w:rPr>
                <w:rFonts w:eastAsia="Arial"/>
                <w:bCs/>
                <w:sz w:val="26"/>
                <w:szCs w:val="26"/>
              </w:rPr>
            </w:pPr>
          </w:p>
          <w:p w14:paraId="67D5F681">
            <w:pPr>
              <w:spacing w:before="0" w:after="0" w:line="288" w:lineRule="auto"/>
              <w:rPr>
                <w:rFonts w:eastAsia="Arial"/>
                <w:b/>
                <w:bCs/>
                <w:sz w:val="26"/>
                <w:szCs w:val="26"/>
              </w:rPr>
            </w:pPr>
            <w:r>
              <w:rPr>
                <w:rFonts w:eastAsia="Arial"/>
                <w:b/>
                <w:bCs/>
                <w:sz w:val="26"/>
                <w:szCs w:val="26"/>
              </w:rPr>
              <w:t>Năng lực:</w:t>
            </w:r>
          </w:p>
          <w:p w14:paraId="373A6D21">
            <w:pPr>
              <w:spacing w:before="0" w:after="0"/>
              <w:rPr>
                <w:rFonts w:eastAsia="Arial"/>
                <w:bCs/>
                <w:sz w:val="26"/>
                <w:szCs w:val="26"/>
              </w:rPr>
            </w:pPr>
            <w:r>
              <w:rPr>
                <w:rFonts w:eastAsia="Arial"/>
                <w:bCs/>
                <w:sz w:val="26"/>
                <w:szCs w:val="26"/>
              </w:rPr>
              <w:t>+ Vận dụng các kiến thức đã học về một số hình khối trong thực tiễn vào giải quyết một số tình huống trong thực tiễn như mĩ thuật, thủ công …</w:t>
            </w:r>
          </w:p>
          <w:p w14:paraId="17521C7A">
            <w:pPr>
              <w:spacing w:before="0" w:after="0" w:line="288" w:lineRule="auto"/>
              <w:rPr>
                <w:rFonts w:eastAsia="Arial"/>
                <w:b/>
                <w:bCs/>
                <w:sz w:val="26"/>
                <w:szCs w:val="26"/>
              </w:rPr>
            </w:pPr>
            <w:r>
              <w:rPr>
                <w:rFonts w:eastAsia="Arial"/>
                <w:b/>
                <w:bCs/>
                <w:sz w:val="26"/>
                <w:szCs w:val="26"/>
              </w:rPr>
              <w:t>Phẩm chất:</w:t>
            </w:r>
          </w:p>
          <w:p w14:paraId="26F1728E">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199CBC84">
            <w:pPr>
              <w:spacing w:before="0" w:after="0"/>
              <w:rPr>
                <w:rFonts w:eastAsia="Arial"/>
                <w:bCs/>
                <w:sz w:val="26"/>
                <w:szCs w:val="26"/>
              </w:rPr>
            </w:pPr>
            <w:r>
              <w:rPr>
                <w:rFonts w:eastAsia="Arial"/>
                <w:sz w:val="26"/>
                <w:szCs w:val="26"/>
              </w:rPr>
              <w:t>+ Chăm chỉ, nghiêm túc khi thực hiện nhiệm vụ học tập.</w:t>
            </w:r>
          </w:p>
        </w:tc>
        <w:tc>
          <w:tcPr>
            <w:tcW w:w="992" w:type="dxa"/>
            <w:shd w:val="clear" w:color="auto" w:fill="auto"/>
            <w:noWrap w:val="0"/>
            <w:vAlign w:val="top"/>
          </w:tcPr>
          <w:p w14:paraId="62AEECBB">
            <w:pPr>
              <w:spacing w:before="0" w:after="0"/>
              <w:rPr>
                <w:rFonts w:eastAsia="Arial"/>
                <w:bCs/>
                <w:sz w:val="26"/>
                <w:szCs w:val="26"/>
              </w:rPr>
            </w:pPr>
          </w:p>
        </w:tc>
      </w:tr>
      <w:tr w14:paraId="42BD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768" w:type="dxa"/>
            <w:shd w:val="clear" w:color="auto" w:fill="auto"/>
            <w:noWrap w:val="0"/>
            <w:vAlign w:val="center"/>
          </w:tcPr>
          <w:p w14:paraId="1777F09A">
            <w:pPr>
              <w:spacing w:before="0" w:after="0"/>
              <w:rPr>
                <w:rFonts w:eastAsia="Arial"/>
                <w:sz w:val="26"/>
                <w:szCs w:val="26"/>
                <w:lang w:val="fr-FR"/>
              </w:rPr>
            </w:pPr>
            <w:r>
              <w:rPr>
                <w:rFonts w:eastAsia="Arial"/>
                <w:sz w:val="26"/>
                <w:szCs w:val="26"/>
                <w:lang w:val="fr-FR"/>
              </w:rPr>
              <w:t>Ôn tập cuối học kì 2 (T2)</w:t>
            </w:r>
          </w:p>
        </w:tc>
        <w:tc>
          <w:tcPr>
            <w:tcW w:w="1040" w:type="dxa"/>
            <w:shd w:val="clear" w:color="auto" w:fill="auto"/>
            <w:noWrap w:val="0"/>
            <w:vAlign w:val="center"/>
          </w:tcPr>
          <w:p w14:paraId="57781C68">
            <w:pPr>
              <w:spacing w:before="0" w:after="0"/>
              <w:jc w:val="center"/>
              <w:rPr>
                <w:rFonts w:eastAsia="Arial"/>
                <w:bCs/>
                <w:sz w:val="26"/>
                <w:szCs w:val="26"/>
              </w:rPr>
            </w:pPr>
            <w:r>
              <w:rPr>
                <w:rFonts w:eastAsia="Arial"/>
                <w:bCs/>
                <w:sz w:val="26"/>
                <w:szCs w:val="26"/>
              </w:rPr>
              <w:t>2</w:t>
            </w:r>
          </w:p>
        </w:tc>
        <w:tc>
          <w:tcPr>
            <w:tcW w:w="1170" w:type="dxa"/>
            <w:shd w:val="clear" w:color="auto" w:fill="auto"/>
            <w:noWrap w:val="0"/>
            <w:vAlign w:val="center"/>
          </w:tcPr>
          <w:p w14:paraId="6E5D502F">
            <w:pPr>
              <w:spacing w:before="0" w:after="0"/>
              <w:jc w:val="center"/>
              <w:rPr>
                <w:rFonts w:eastAsia="Arial"/>
                <w:bCs/>
                <w:sz w:val="26"/>
                <w:szCs w:val="26"/>
              </w:rPr>
            </w:pPr>
            <w:r>
              <w:rPr>
                <w:rFonts w:eastAsia="Arial"/>
                <w:bCs/>
                <w:sz w:val="26"/>
                <w:szCs w:val="26"/>
                <w:lang w:val="vi-VN"/>
              </w:rPr>
              <w:t>6</w:t>
            </w:r>
            <w:r>
              <w:rPr>
                <w:rFonts w:eastAsia="Arial"/>
                <w:bCs/>
                <w:sz w:val="26"/>
                <w:szCs w:val="26"/>
              </w:rPr>
              <w:t>8;</w:t>
            </w:r>
            <w:r>
              <w:rPr>
                <w:rFonts w:eastAsia="Arial"/>
                <w:bCs/>
                <w:sz w:val="26"/>
                <w:szCs w:val="26"/>
                <w:lang w:val="vi-VN"/>
              </w:rPr>
              <w:t xml:space="preserve"> 6</w:t>
            </w:r>
            <w:r>
              <w:rPr>
                <w:rFonts w:eastAsia="Arial"/>
                <w:bCs/>
                <w:sz w:val="26"/>
                <w:szCs w:val="26"/>
              </w:rPr>
              <w:t>9</w:t>
            </w:r>
          </w:p>
        </w:tc>
        <w:tc>
          <w:tcPr>
            <w:tcW w:w="7638" w:type="dxa"/>
            <w:shd w:val="clear" w:color="auto" w:fill="auto"/>
            <w:noWrap w:val="0"/>
            <w:vAlign w:val="top"/>
          </w:tcPr>
          <w:p w14:paraId="65673C6A">
            <w:pPr>
              <w:spacing w:before="0" w:after="0" w:line="288" w:lineRule="auto"/>
              <w:rPr>
                <w:rFonts w:eastAsia="Arial"/>
                <w:b/>
                <w:bCs/>
                <w:sz w:val="26"/>
                <w:szCs w:val="26"/>
              </w:rPr>
            </w:pPr>
            <w:r>
              <w:rPr>
                <w:rFonts w:eastAsia="Arial"/>
                <w:b/>
                <w:bCs/>
                <w:sz w:val="26"/>
                <w:szCs w:val="26"/>
              </w:rPr>
              <w:t>Năng lực:</w:t>
            </w:r>
          </w:p>
          <w:p w14:paraId="11DFBE63">
            <w:pPr>
              <w:spacing w:before="0" w:after="0"/>
              <w:rPr>
                <w:rFonts w:eastAsia="Arial"/>
              </w:rPr>
            </w:pPr>
            <w:r>
              <w:rPr>
                <w:rFonts w:eastAsia="Arial"/>
                <w:sz w:val="26"/>
                <w:szCs w:val="26"/>
                <w:lang w:val="nl-NL"/>
              </w:rPr>
              <w:t xml:space="preserve">+ H/s nhớ lại các kiến thức đã học trong học kì. </w:t>
            </w:r>
          </w:p>
          <w:p w14:paraId="60B0E22C">
            <w:pPr>
              <w:spacing w:before="0" w:after="0"/>
              <w:rPr>
                <w:rFonts w:eastAsia="Arial"/>
              </w:rPr>
            </w:pPr>
            <w:r>
              <w:rPr>
                <w:rFonts w:eastAsia="Arial"/>
                <w:sz w:val="26"/>
                <w:szCs w:val="26"/>
                <w:lang w:val="nl-NL"/>
              </w:rPr>
              <w:t>+ Biết vận dụng làm các BT áp dụng.</w:t>
            </w:r>
          </w:p>
          <w:p w14:paraId="10D462AB">
            <w:pPr>
              <w:spacing w:before="0" w:after="0"/>
              <w:rPr>
                <w:rFonts w:eastAsia="Arial"/>
              </w:rPr>
            </w:pPr>
            <w:r>
              <w:rPr>
                <w:rFonts w:eastAsia="Arial"/>
                <w:sz w:val="26"/>
                <w:szCs w:val="26"/>
                <w:lang w:val="it-IT"/>
              </w:rPr>
              <w:t>+ Rèn luyện kĩ năng tính toán, kĩ năng vận dụng kiến thức vào bài tập.</w:t>
            </w:r>
          </w:p>
          <w:p w14:paraId="232B715A">
            <w:pPr>
              <w:spacing w:before="0" w:after="0" w:line="288" w:lineRule="auto"/>
              <w:rPr>
                <w:rFonts w:eastAsia="Arial"/>
                <w:b/>
                <w:bCs/>
                <w:sz w:val="26"/>
                <w:szCs w:val="26"/>
              </w:rPr>
            </w:pPr>
            <w:r>
              <w:rPr>
                <w:rFonts w:eastAsia="Arial"/>
                <w:b/>
                <w:bCs/>
                <w:sz w:val="26"/>
                <w:szCs w:val="26"/>
              </w:rPr>
              <w:t>Phẩm chất:</w:t>
            </w:r>
          </w:p>
          <w:p w14:paraId="2AC50E4F">
            <w:pPr>
              <w:spacing w:before="0" w:after="0" w:line="288" w:lineRule="auto"/>
              <w:rPr>
                <w:rFonts w:eastAsia="Arial"/>
                <w:bCs/>
                <w:sz w:val="26"/>
                <w:szCs w:val="26"/>
              </w:rPr>
            </w:pPr>
            <w:r>
              <w:rPr>
                <w:rFonts w:eastAsia="Arial"/>
                <w:b/>
                <w:sz w:val="26"/>
                <w:szCs w:val="26"/>
              </w:rPr>
              <w:t xml:space="preserve">+ </w:t>
            </w:r>
            <w:r>
              <w:rPr>
                <w:rFonts w:eastAsia="Arial"/>
                <w:bCs/>
                <w:sz w:val="26"/>
                <w:szCs w:val="26"/>
              </w:rPr>
              <w:t>Bồi dưỡng hứng thú học tập; trí tưởng tượng; ý thức làm việc nhóm; ý thức tìm tòi, khám phá và sáng tạo cho học sinh.</w:t>
            </w:r>
          </w:p>
          <w:p w14:paraId="1350DA62">
            <w:pPr>
              <w:spacing w:before="0" w:after="0"/>
              <w:rPr>
                <w:rFonts w:eastAsia="Arial"/>
                <w:bCs/>
                <w:sz w:val="26"/>
                <w:szCs w:val="26"/>
              </w:rPr>
            </w:pPr>
            <w:r>
              <w:rPr>
                <w:rFonts w:eastAsia="Arial"/>
                <w:sz w:val="26"/>
                <w:szCs w:val="26"/>
              </w:rPr>
              <w:t>+ Chăm chỉ, nghiêm túc khi thực hiện nhiệm vụ học tập.</w:t>
            </w:r>
          </w:p>
        </w:tc>
        <w:tc>
          <w:tcPr>
            <w:tcW w:w="992" w:type="dxa"/>
            <w:shd w:val="clear" w:color="auto" w:fill="auto"/>
            <w:noWrap w:val="0"/>
            <w:vAlign w:val="top"/>
          </w:tcPr>
          <w:p w14:paraId="050C86DD">
            <w:pPr>
              <w:spacing w:before="0" w:after="0"/>
              <w:rPr>
                <w:rFonts w:eastAsia="Arial"/>
                <w:bCs/>
                <w:sz w:val="26"/>
                <w:szCs w:val="26"/>
              </w:rPr>
            </w:pPr>
          </w:p>
        </w:tc>
      </w:tr>
      <w:tr w14:paraId="208B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68" w:type="dxa"/>
            <w:shd w:val="clear" w:color="auto" w:fill="auto"/>
            <w:noWrap w:val="0"/>
            <w:vAlign w:val="center"/>
          </w:tcPr>
          <w:p w14:paraId="1BC89568">
            <w:pPr>
              <w:spacing w:before="0" w:after="0"/>
              <w:rPr>
                <w:rFonts w:eastAsia="Arial"/>
                <w:sz w:val="26"/>
                <w:szCs w:val="26"/>
              </w:rPr>
            </w:pPr>
            <w:r>
              <w:rPr>
                <w:rFonts w:eastAsia="Arial"/>
                <w:sz w:val="26"/>
                <w:szCs w:val="26"/>
                <w:lang w:val="vi-VN"/>
              </w:rPr>
              <w:t>Trả bài h</w:t>
            </w:r>
            <w:r>
              <w:rPr>
                <w:rFonts w:eastAsia="Arial"/>
                <w:sz w:val="26"/>
                <w:szCs w:val="26"/>
              </w:rPr>
              <w:t>ệ thống kiến thức học kì 2</w:t>
            </w:r>
          </w:p>
        </w:tc>
        <w:tc>
          <w:tcPr>
            <w:tcW w:w="1040" w:type="dxa"/>
            <w:shd w:val="clear" w:color="auto" w:fill="auto"/>
            <w:noWrap w:val="0"/>
            <w:vAlign w:val="center"/>
          </w:tcPr>
          <w:p w14:paraId="61E54348">
            <w:pPr>
              <w:spacing w:before="0" w:after="0"/>
              <w:jc w:val="center"/>
              <w:rPr>
                <w:rFonts w:eastAsia="Arial"/>
                <w:bCs/>
                <w:sz w:val="26"/>
                <w:szCs w:val="26"/>
                <w:lang w:val="vi-VN"/>
              </w:rPr>
            </w:pPr>
            <w:r>
              <w:rPr>
                <w:rFonts w:eastAsia="Arial"/>
                <w:bCs/>
                <w:sz w:val="26"/>
                <w:szCs w:val="26"/>
                <w:lang w:val="vi-VN"/>
              </w:rPr>
              <w:t>2</w:t>
            </w:r>
          </w:p>
        </w:tc>
        <w:tc>
          <w:tcPr>
            <w:tcW w:w="1170" w:type="dxa"/>
            <w:shd w:val="clear" w:color="auto" w:fill="auto"/>
            <w:noWrap w:val="0"/>
            <w:vAlign w:val="center"/>
          </w:tcPr>
          <w:p w14:paraId="2A579545">
            <w:pPr>
              <w:spacing w:before="0" w:after="0"/>
              <w:jc w:val="center"/>
              <w:rPr>
                <w:rFonts w:eastAsia="Arial"/>
                <w:bCs/>
                <w:sz w:val="26"/>
                <w:szCs w:val="26"/>
                <w:lang w:val="vi-VN"/>
              </w:rPr>
            </w:pPr>
            <w:r>
              <w:rPr>
                <w:rFonts w:eastAsia="Arial"/>
                <w:bCs/>
                <w:sz w:val="26"/>
                <w:szCs w:val="26"/>
                <w:lang w:val="vi-VN"/>
              </w:rPr>
              <w:t>70</w:t>
            </w:r>
          </w:p>
        </w:tc>
        <w:tc>
          <w:tcPr>
            <w:tcW w:w="7638" w:type="dxa"/>
            <w:shd w:val="clear" w:color="auto" w:fill="auto"/>
            <w:noWrap w:val="0"/>
            <w:vAlign w:val="top"/>
          </w:tcPr>
          <w:p w14:paraId="5F65D4C1">
            <w:pPr>
              <w:spacing w:before="0" w:after="0"/>
              <w:rPr>
                <w:rFonts w:eastAsia="Arial"/>
                <w:bCs/>
                <w:sz w:val="26"/>
                <w:szCs w:val="26"/>
                <w:lang w:val="vi-VN"/>
              </w:rPr>
            </w:pPr>
            <w:r>
              <w:rPr>
                <w:rFonts w:eastAsia="Arial"/>
                <w:bCs/>
                <w:sz w:val="26"/>
                <w:szCs w:val="26"/>
                <w:lang w:val="vi-VN"/>
              </w:rPr>
              <w:t>Hệ thống lại kiến thức đã học của Học kỳ 2</w:t>
            </w:r>
          </w:p>
        </w:tc>
        <w:tc>
          <w:tcPr>
            <w:tcW w:w="992" w:type="dxa"/>
            <w:shd w:val="clear" w:color="auto" w:fill="auto"/>
            <w:noWrap w:val="0"/>
            <w:vAlign w:val="top"/>
          </w:tcPr>
          <w:p w14:paraId="2FCD4924">
            <w:pPr>
              <w:spacing w:before="0" w:after="0"/>
              <w:rPr>
                <w:rFonts w:eastAsia="Arial"/>
                <w:bCs/>
                <w:sz w:val="26"/>
                <w:szCs w:val="26"/>
                <w:lang w:val="vi-VN"/>
              </w:rPr>
            </w:pPr>
          </w:p>
        </w:tc>
      </w:tr>
    </w:tbl>
    <w:p w14:paraId="119959D4">
      <w:pPr>
        <w:spacing w:before="0" w:after="0"/>
        <w:rPr>
          <w:rFonts w:eastAsia="Arial"/>
          <w:b/>
          <w:bCs/>
          <w:color w:val="auto"/>
          <w:sz w:val="26"/>
          <w:szCs w:val="26"/>
          <w:lang w:val="vi-VN"/>
        </w:rPr>
      </w:pPr>
    </w:p>
    <w:p w14:paraId="4D477DAF">
      <w:pPr>
        <w:spacing w:before="0" w:after="0"/>
        <w:rPr>
          <w:rFonts w:eastAsia="Arial"/>
          <w:b/>
          <w:bCs/>
          <w:color w:val="auto"/>
          <w:sz w:val="26"/>
          <w:szCs w:val="26"/>
          <w:lang w:val="vi-VN"/>
        </w:rPr>
      </w:pPr>
      <w:r>
        <w:rPr>
          <w:rFonts w:eastAsia="Arial"/>
          <w:b/>
          <w:bCs/>
          <w:color w:val="auto"/>
          <w:sz w:val="26"/>
          <w:szCs w:val="26"/>
          <w:lang w:val="vi-VN"/>
        </w:rPr>
        <w:t xml:space="preserve">                                                                                                                                                </w:t>
      </w:r>
    </w:p>
    <w:p w14:paraId="046062D0">
      <w:pPr>
        <w:spacing w:before="0" w:after="0"/>
        <w:jc w:val="center"/>
        <w:rPr>
          <w:rFonts w:eastAsia="Arial"/>
          <w:b/>
          <w:bCs/>
          <w:color w:val="auto"/>
          <w:sz w:val="26"/>
          <w:szCs w:val="26"/>
          <w:lang w:val="vi-VN"/>
        </w:rPr>
      </w:pPr>
    </w:p>
    <w:p w14:paraId="01C0C00C">
      <w:pPr>
        <w:spacing w:before="0" w:after="0"/>
        <w:jc w:val="center"/>
        <w:rPr>
          <w:rFonts w:eastAsia="Arial"/>
          <w:b/>
          <w:bCs/>
          <w:color w:val="auto"/>
          <w:sz w:val="26"/>
          <w:szCs w:val="26"/>
          <w:lang w:val="vi-VN"/>
        </w:rPr>
      </w:pPr>
      <w:r>
        <w:rPr>
          <w:rFonts w:eastAsia="Arial"/>
          <w:b/>
          <w:bCs/>
          <w:color w:val="auto"/>
          <w:sz w:val="26"/>
          <w:szCs w:val="26"/>
          <w:lang w:val="vi-VN"/>
        </w:rPr>
        <w:t>PHẦN B</w:t>
      </w:r>
    </w:p>
    <w:p w14:paraId="72F1AE34">
      <w:pPr>
        <w:spacing w:after="0" w:line="276" w:lineRule="auto"/>
        <w:jc w:val="center"/>
        <w:rPr>
          <w:b/>
          <w:sz w:val="24"/>
          <w:szCs w:val="24"/>
          <w:lang w:val="vi-VN"/>
        </w:rPr>
      </w:pPr>
      <w:r>
        <w:rPr>
          <w:b/>
          <w:sz w:val="24"/>
          <w:szCs w:val="24"/>
          <w:lang w:val="nl-NL"/>
        </w:rPr>
        <w:t>CHƯƠNG TRÌNH DẠY THÊM</w:t>
      </w:r>
      <w:r>
        <w:rPr>
          <w:b/>
          <w:sz w:val="24"/>
          <w:szCs w:val="24"/>
          <w:lang w:val="vi-VN"/>
        </w:rPr>
        <w:t xml:space="preserve"> MÔN TOÁN 7</w:t>
      </w:r>
    </w:p>
    <w:p w14:paraId="0B138E98">
      <w:pPr>
        <w:spacing w:after="0" w:line="276" w:lineRule="auto"/>
        <w:jc w:val="center"/>
        <w:rPr>
          <w:b/>
          <w:sz w:val="24"/>
          <w:szCs w:val="24"/>
        </w:rPr>
      </w:pPr>
      <w:r>
        <w:rPr>
          <w:b/>
          <w:sz w:val="24"/>
          <w:szCs w:val="24"/>
        </w:rPr>
        <w:t>Năm học: 2024- 2025</w:t>
      </w:r>
    </w:p>
    <w:tbl>
      <w:tblPr>
        <w:tblStyle w:val="12"/>
        <w:tblW w:w="4787"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78"/>
        <w:gridCol w:w="6714"/>
        <w:gridCol w:w="1405"/>
        <w:gridCol w:w="2186"/>
        <w:gridCol w:w="1091"/>
      </w:tblGrid>
      <w:tr w14:paraId="3BEE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center"/>
          </w:tcPr>
          <w:p w14:paraId="445735B4">
            <w:pPr>
              <w:spacing w:after="0"/>
              <w:jc w:val="center"/>
              <w:rPr>
                <w:b/>
                <w:sz w:val="24"/>
                <w:szCs w:val="24"/>
              </w:rPr>
            </w:pPr>
            <w:r>
              <w:rPr>
                <w:b/>
                <w:sz w:val="24"/>
                <w:szCs w:val="24"/>
              </w:rPr>
              <w:t>TT</w:t>
            </w:r>
          </w:p>
        </w:tc>
        <w:tc>
          <w:tcPr>
            <w:tcW w:w="698" w:type="pct"/>
            <w:shd w:val="clear" w:color="auto" w:fill="auto"/>
            <w:noWrap w:val="0"/>
            <w:vAlign w:val="center"/>
          </w:tcPr>
          <w:p w14:paraId="496104F9">
            <w:pPr>
              <w:spacing w:after="0"/>
              <w:jc w:val="center"/>
              <w:rPr>
                <w:b/>
                <w:sz w:val="24"/>
                <w:szCs w:val="24"/>
              </w:rPr>
            </w:pPr>
            <w:r>
              <w:rPr>
                <w:b/>
                <w:sz w:val="24"/>
                <w:szCs w:val="24"/>
              </w:rPr>
              <w:t>Chủ đề</w:t>
            </w:r>
          </w:p>
        </w:tc>
        <w:tc>
          <w:tcPr>
            <w:tcW w:w="2371" w:type="pct"/>
            <w:shd w:val="clear" w:color="auto" w:fill="auto"/>
            <w:noWrap w:val="0"/>
            <w:vAlign w:val="center"/>
          </w:tcPr>
          <w:p w14:paraId="0B88CACB">
            <w:pPr>
              <w:spacing w:after="0"/>
              <w:jc w:val="center"/>
              <w:rPr>
                <w:b/>
                <w:sz w:val="24"/>
                <w:szCs w:val="24"/>
              </w:rPr>
            </w:pPr>
            <w:r>
              <w:rPr>
                <w:b/>
                <w:sz w:val="24"/>
                <w:szCs w:val="24"/>
              </w:rPr>
              <w:t>Yêu cầu cần đạt</w:t>
            </w:r>
          </w:p>
        </w:tc>
        <w:tc>
          <w:tcPr>
            <w:tcW w:w="496" w:type="pct"/>
            <w:shd w:val="clear" w:color="auto" w:fill="auto"/>
            <w:noWrap w:val="0"/>
            <w:vAlign w:val="center"/>
          </w:tcPr>
          <w:p w14:paraId="2A37A8F8">
            <w:pPr>
              <w:spacing w:after="0"/>
              <w:jc w:val="center"/>
              <w:rPr>
                <w:b/>
                <w:sz w:val="24"/>
                <w:szCs w:val="24"/>
              </w:rPr>
            </w:pPr>
            <w:r>
              <w:rPr>
                <w:b/>
                <w:sz w:val="24"/>
                <w:szCs w:val="24"/>
              </w:rPr>
              <w:t>Thời lượng</w:t>
            </w:r>
          </w:p>
          <w:p w14:paraId="4AE39B2A">
            <w:pPr>
              <w:spacing w:after="0"/>
              <w:jc w:val="center"/>
              <w:rPr>
                <w:b/>
                <w:sz w:val="24"/>
                <w:szCs w:val="24"/>
              </w:rPr>
            </w:pPr>
            <w:r>
              <w:rPr>
                <w:b/>
                <w:sz w:val="24"/>
                <w:szCs w:val="24"/>
              </w:rPr>
              <w:t>dạy học</w:t>
            </w:r>
          </w:p>
        </w:tc>
        <w:tc>
          <w:tcPr>
            <w:tcW w:w="772" w:type="pct"/>
            <w:shd w:val="clear" w:color="auto" w:fill="auto"/>
            <w:noWrap w:val="0"/>
            <w:vAlign w:val="center"/>
          </w:tcPr>
          <w:p w14:paraId="0610320C">
            <w:pPr>
              <w:spacing w:after="0"/>
              <w:ind w:right="-125"/>
              <w:jc w:val="center"/>
              <w:rPr>
                <w:b/>
                <w:sz w:val="24"/>
                <w:szCs w:val="24"/>
              </w:rPr>
            </w:pPr>
            <w:r>
              <w:rPr>
                <w:b/>
                <w:sz w:val="24"/>
                <w:szCs w:val="24"/>
              </w:rPr>
              <w:t>Hình thức</w:t>
            </w:r>
          </w:p>
          <w:p w14:paraId="6B6A2B50">
            <w:pPr>
              <w:spacing w:after="0"/>
              <w:ind w:right="-125"/>
              <w:jc w:val="center"/>
              <w:rPr>
                <w:b/>
                <w:sz w:val="24"/>
                <w:szCs w:val="24"/>
              </w:rPr>
            </w:pPr>
            <w:r>
              <w:rPr>
                <w:b/>
                <w:sz w:val="24"/>
                <w:szCs w:val="24"/>
              </w:rPr>
              <w:t>tổ chức</w:t>
            </w:r>
          </w:p>
          <w:p w14:paraId="5598535F">
            <w:pPr>
              <w:spacing w:after="0"/>
              <w:ind w:right="-125"/>
              <w:jc w:val="center"/>
              <w:rPr>
                <w:b/>
                <w:sz w:val="24"/>
                <w:szCs w:val="24"/>
              </w:rPr>
            </w:pPr>
            <w:r>
              <w:rPr>
                <w:b/>
                <w:sz w:val="24"/>
                <w:szCs w:val="24"/>
              </w:rPr>
              <w:t>dạy học</w:t>
            </w:r>
          </w:p>
        </w:tc>
        <w:tc>
          <w:tcPr>
            <w:tcW w:w="385" w:type="pct"/>
            <w:shd w:val="clear" w:color="auto" w:fill="auto"/>
            <w:noWrap w:val="0"/>
            <w:vAlign w:val="center"/>
          </w:tcPr>
          <w:p w14:paraId="3DD7EE90">
            <w:pPr>
              <w:spacing w:after="0"/>
              <w:jc w:val="center"/>
              <w:rPr>
                <w:b/>
                <w:sz w:val="24"/>
                <w:szCs w:val="24"/>
              </w:rPr>
            </w:pPr>
            <w:r>
              <w:rPr>
                <w:b/>
                <w:sz w:val="24"/>
                <w:szCs w:val="24"/>
              </w:rPr>
              <w:t>Ghi chú</w:t>
            </w:r>
          </w:p>
        </w:tc>
      </w:tr>
      <w:tr w14:paraId="1AB8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6942D320">
            <w:pPr>
              <w:spacing w:after="0"/>
              <w:jc w:val="center"/>
              <w:rPr>
                <w:sz w:val="24"/>
                <w:szCs w:val="24"/>
              </w:rPr>
            </w:pPr>
            <w:r>
              <w:rPr>
                <w:sz w:val="24"/>
                <w:szCs w:val="24"/>
              </w:rPr>
              <w:t>1</w:t>
            </w:r>
          </w:p>
        </w:tc>
        <w:tc>
          <w:tcPr>
            <w:tcW w:w="698" w:type="pct"/>
            <w:shd w:val="clear" w:color="auto" w:fill="auto"/>
            <w:noWrap w:val="0"/>
            <w:vAlign w:val="top"/>
          </w:tcPr>
          <w:p w14:paraId="0FB57DE4">
            <w:pPr>
              <w:spacing w:after="0"/>
              <w:rPr>
                <w:sz w:val="24"/>
                <w:szCs w:val="24"/>
              </w:rPr>
            </w:pPr>
            <w:r>
              <w:rPr>
                <w:sz w:val="24"/>
                <w:szCs w:val="24"/>
              </w:rPr>
              <w:t>Ôn tập về đường thẳng vuông góc - Đường thẳng song song</w:t>
            </w:r>
          </w:p>
        </w:tc>
        <w:tc>
          <w:tcPr>
            <w:tcW w:w="2371" w:type="pct"/>
            <w:shd w:val="clear" w:color="auto" w:fill="auto"/>
            <w:noWrap w:val="0"/>
            <w:vAlign w:val="top"/>
          </w:tcPr>
          <w:p w14:paraId="3E23E396">
            <w:pPr>
              <w:spacing w:after="0"/>
              <w:rPr>
                <w:sz w:val="24"/>
                <w:szCs w:val="24"/>
              </w:rPr>
            </w:pPr>
            <w:r>
              <w:rPr>
                <w:b/>
                <w:sz w:val="24"/>
                <w:szCs w:val="24"/>
              </w:rPr>
              <w:t>-</w:t>
            </w:r>
            <w:r>
              <w:rPr>
                <w:sz w:val="24"/>
                <w:szCs w:val="24"/>
              </w:rPr>
              <w:t xml:space="preserve"> Nắm vững khái niệm về 2 đường thẳng vuông góc,đường thẳng song song.</w:t>
            </w:r>
          </w:p>
          <w:p w14:paraId="6BB0B906">
            <w:pPr>
              <w:spacing w:after="0"/>
              <w:rPr>
                <w:sz w:val="24"/>
                <w:szCs w:val="24"/>
              </w:rPr>
            </w:pPr>
            <w:r>
              <w:rPr>
                <w:b/>
                <w:sz w:val="24"/>
                <w:szCs w:val="24"/>
              </w:rPr>
              <w:t>-</w:t>
            </w:r>
            <w:r>
              <w:rPr>
                <w:sz w:val="24"/>
                <w:szCs w:val="24"/>
              </w:rPr>
              <w:t xml:space="preserve"> Rèn luyện kỹ năng nhận biết 2 đường thẳng vuông góc,2 đường thẳng song song.</w:t>
            </w:r>
          </w:p>
        </w:tc>
        <w:tc>
          <w:tcPr>
            <w:tcW w:w="496" w:type="pct"/>
            <w:shd w:val="clear" w:color="auto" w:fill="auto"/>
            <w:noWrap w:val="0"/>
            <w:vAlign w:val="center"/>
          </w:tcPr>
          <w:p w14:paraId="7389AAB7">
            <w:pPr>
              <w:spacing w:after="0"/>
              <w:jc w:val="center"/>
              <w:rPr>
                <w:sz w:val="24"/>
                <w:szCs w:val="24"/>
              </w:rPr>
            </w:pPr>
            <w:r>
              <w:rPr>
                <w:sz w:val="24"/>
                <w:szCs w:val="24"/>
              </w:rPr>
              <w:t>3 tiết</w:t>
            </w:r>
          </w:p>
        </w:tc>
        <w:tc>
          <w:tcPr>
            <w:tcW w:w="772" w:type="pct"/>
            <w:shd w:val="clear" w:color="auto" w:fill="auto"/>
            <w:noWrap w:val="0"/>
            <w:vAlign w:val="top"/>
          </w:tcPr>
          <w:p w14:paraId="3A22AAE7">
            <w:pPr>
              <w:spacing w:after="0"/>
              <w:jc w:val="center"/>
              <w:rPr>
                <w:sz w:val="24"/>
                <w:szCs w:val="24"/>
              </w:rPr>
            </w:pPr>
            <w:r>
              <w:rPr>
                <w:sz w:val="24"/>
                <w:szCs w:val="24"/>
              </w:rPr>
              <w:t>Tổ chức</w:t>
            </w:r>
          </w:p>
          <w:p w14:paraId="39B55BEF">
            <w:pPr>
              <w:spacing w:after="0"/>
              <w:jc w:val="center"/>
              <w:rPr>
                <w:sz w:val="24"/>
                <w:szCs w:val="24"/>
              </w:rPr>
            </w:pPr>
            <w:r>
              <w:rPr>
                <w:sz w:val="24"/>
                <w:szCs w:val="24"/>
              </w:rPr>
              <w:t>hoạt động tại</w:t>
            </w:r>
          </w:p>
          <w:p w14:paraId="3442017A">
            <w:pPr>
              <w:spacing w:after="0"/>
              <w:jc w:val="center"/>
              <w:rPr>
                <w:sz w:val="24"/>
                <w:szCs w:val="24"/>
              </w:rPr>
            </w:pPr>
            <w:r>
              <w:rPr>
                <w:sz w:val="24"/>
                <w:szCs w:val="24"/>
              </w:rPr>
              <w:t>lớp học.</w:t>
            </w:r>
          </w:p>
          <w:p w14:paraId="588A4DA9">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7A6784BD">
            <w:pPr>
              <w:spacing w:after="0"/>
              <w:jc w:val="center"/>
              <w:rPr>
                <w:i/>
                <w:sz w:val="24"/>
                <w:szCs w:val="24"/>
              </w:rPr>
            </w:pPr>
          </w:p>
        </w:tc>
      </w:tr>
      <w:tr w14:paraId="5F7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21A30B6B">
            <w:pPr>
              <w:spacing w:after="0"/>
              <w:jc w:val="center"/>
              <w:rPr>
                <w:sz w:val="24"/>
                <w:szCs w:val="24"/>
              </w:rPr>
            </w:pPr>
            <w:r>
              <w:rPr>
                <w:sz w:val="24"/>
                <w:szCs w:val="24"/>
              </w:rPr>
              <w:t>2</w:t>
            </w:r>
          </w:p>
        </w:tc>
        <w:tc>
          <w:tcPr>
            <w:tcW w:w="698" w:type="pct"/>
            <w:shd w:val="clear" w:color="auto" w:fill="auto"/>
            <w:noWrap w:val="0"/>
            <w:vAlign w:val="top"/>
          </w:tcPr>
          <w:p w14:paraId="7F818CCD">
            <w:pPr>
              <w:spacing w:after="0"/>
              <w:rPr>
                <w:sz w:val="24"/>
                <w:szCs w:val="24"/>
              </w:rPr>
            </w:pPr>
            <w:r>
              <w:rPr>
                <w:sz w:val="24"/>
                <w:szCs w:val="24"/>
              </w:rPr>
              <w:t>Ôn tập các phép toán về số hữu tỉ</w:t>
            </w:r>
          </w:p>
        </w:tc>
        <w:tc>
          <w:tcPr>
            <w:tcW w:w="2371" w:type="pct"/>
            <w:shd w:val="clear" w:color="auto" w:fill="auto"/>
            <w:noWrap w:val="0"/>
            <w:vAlign w:val="top"/>
          </w:tcPr>
          <w:p w14:paraId="2AC3B11C">
            <w:pPr>
              <w:spacing w:after="0"/>
              <w:rPr>
                <w:sz w:val="24"/>
                <w:szCs w:val="24"/>
              </w:rPr>
            </w:pPr>
            <w:r>
              <w:rPr>
                <w:b/>
                <w:sz w:val="24"/>
                <w:szCs w:val="24"/>
              </w:rPr>
              <w:t>-</w:t>
            </w:r>
            <w:r>
              <w:rPr>
                <w:sz w:val="24"/>
                <w:szCs w:val="24"/>
              </w:rPr>
              <w:t xml:space="preserve"> Vận dụng các quy tắc cộng,trừ,nhân,chia số hữu tỷ để làm các phép toán nhanh và đúng.</w:t>
            </w:r>
          </w:p>
          <w:p w14:paraId="4E386C8F">
            <w:pPr>
              <w:spacing w:after="0"/>
              <w:rPr>
                <w:sz w:val="24"/>
                <w:szCs w:val="24"/>
              </w:rPr>
            </w:pPr>
            <w:r>
              <w:rPr>
                <w:b/>
                <w:sz w:val="24"/>
                <w:szCs w:val="24"/>
              </w:rPr>
              <w:t>-</w:t>
            </w:r>
            <w:r>
              <w:rPr>
                <w:sz w:val="24"/>
                <w:szCs w:val="24"/>
              </w:rPr>
              <w:t xml:space="preserve"> Rèn luyện kỹ năng tính toán.</w:t>
            </w:r>
          </w:p>
        </w:tc>
        <w:tc>
          <w:tcPr>
            <w:tcW w:w="496" w:type="pct"/>
            <w:shd w:val="clear" w:color="auto" w:fill="auto"/>
            <w:noWrap w:val="0"/>
            <w:vAlign w:val="center"/>
          </w:tcPr>
          <w:p w14:paraId="0FC2FA39">
            <w:pPr>
              <w:spacing w:after="0"/>
              <w:jc w:val="center"/>
              <w:rPr>
                <w:sz w:val="24"/>
                <w:szCs w:val="24"/>
              </w:rPr>
            </w:pPr>
            <w:r>
              <w:rPr>
                <w:sz w:val="24"/>
                <w:szCs w:val="24"/>
              </w:rPr>
              <w:t>3 tiết</w:t>
            </w:r>
          </w:p>
        </w:tc>
        <w:tc>
          <w:tcPr>
            <w:tcW w:w="772" w:type="pct"/>
            <w:shd w:val="clear" w:color="auto" w:fill="auto"/>
            <w:noWrap w:val="0"/>
            <w:vAlign w:val="top"/>
          </w:tcPr>
          <w:p w14:paraId="415CECB2">
            <w:pPr>
              <w:spacing w:after="0"/>
              <w:jc w:val="center"/>
              <w:rPr>
                <w:sz w:val="24"/>
                <w:szCs w:val="24"/>
              </w:rPr>
            </w:pPr>
            <w:r>
              <w:rPr>
                <w:sz w:val="24"/>
                <w:szCs w:val="24"/>
              </w:rPr>
              <w:t>Tổ chức</w:t>
            </w:r>
          </w:p>
          <w:p w14:paraId="105301EC">
            <w:pPr>
              <w:spacing w:after="0"/>
              <w:jc w:val="center"/>
              <w:rPr>
                <w:sz w:val="24"/>
                <w:szCs w:val="24"/>
              </w:rPr>
            </w:pPr>
            <w:r>
              <w:rPr>
                <w:sz w:val="24"/>
                <w:szCs w:val="24"/>
              </w:rPr>
              <w:t>hoạt động tại</w:t>
            </w:r>
          </w:p>
          <w:p w14:paraId="39624263">
            <w:pPr>
              <w:spacing w:after="0"/>
              <w:jc w:val="center"/>
              <w:rPr>
                <w:sz w:val="24"/>
                <w:szCs w:val="24"/>
              </w:rPr>
            </w:pPr>
            <w:r>
              <w:rPr>
                <w:sz w:val="24"/>
                <w:szCs w:val="24"/>
              </w:rPr>
              <w:t>lớp học.</w:t>
            </w:r>
          </w:p>
          <w:p w14:paraId="3185BD91">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141C7E1E">
            <w:pPr>
              <w:spacing w:after="0"/>
              <w:jc w:val="center"/>
              <w:rPr>
                <w:i/>
                <w:sz w:val="24"/>
                <w:szCs w:val="24"/>
              </w:rPr>
            </w:pPr>
          </w:p>
        </w:tc>
      </w:tr>
      <w:tr w14:paraId="6616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26B47800">
            <w:pPr>
              <w:spacing w:after="0"/>
              <w:jc w:val="center"/>
              <w:rPr>
                <w:sz w:val="24"/>
                <w:szCs w:val="24"/>
              </w:rPr>
            </w:pPr>
            <w:r>
              <w:rPr>
                <w:sz w:val="24"/>
                <w:szCs w:val="24"/>
              </w:rPr>
              <w:t>3</w:t>
            </w:r>
          </w:p>
        </w:tc>
        <w:tc>
          <w:tcPr>
            <w:tcW w:w="698" w:type="pct"/>
            <w:shd w:val="clear" w:color="auto" w:fill="auto"/>
            <w:noWrap w:val="0"/>
            <w:vAlign w:val="top"/>
          </w:tcPr>
          <w:p w14:paraId="68DDC7B9">
            <w:pPr>
              <w:spacing w:after="0"/>
              <w:rPr>
                <w:sz w:val="24"/>
                <w:szCs w:val="24"/>
              </w:rPr>
            </w:pPr>
            <w:r>
              <w:rPr>
                <w:sz w:val="24"/>
                <w:szCs w:val="24"/>
              </w:rPr>
              <w:t xml:space="preserve">Ôn tập các phép toán về số hữu tỉ </w:t>
            </w:r>
          </w:p>
          <w:p w14:paraId="454FC758">
            <w:pPr>
              <w:spacing w:after="0"/>
              <w:rPr>
                <w:sz w:val="24"/>
                <w:szCs w:val="24"/>
              </w:rPr>
            </w:pPr>
            <w:r>
              <w:rPr>
                <w:sz w:val="24"/>
                <w:szCs w:val="24"/>
              </w:rPr>
              <w:t>( Tiếp theo)</w:t>
            </w:r>
          </w:p>
        </w:tc>
        <w:tc>
          <w:tcPr>
            <w:tcW w:w="2371" w:type="pct"/>
            <w:shd w:val="clear" w:color="auto" w:fill="auto"/>
            <w:noWrap w:val="0"/>
            <w:vAlign w:val="top"/>
          </w:tcPr>
          <w:p w14:paraId="464EDD55">
            <w:pPr>
              <w:spacing w:after="0"/>
              <w:rPr>
                <w:sz w:val="24"/>
                <w:szCs w:val="24"/>
              </w:rPr>
            </w:pPr>
            <w:r>
              <w:rPr>
                <w:b/>
                <w:sz w:val="24"/>
                <w:szCs w:val="24"/>
              </w:rPr>
              <w:t>-</w:t>
            </w:r>
            <w:r>
              <w:rPr>
                <w:sz w:val="24"/>
                <w:szCs w:val="24"/>
              </w:rPr>
              <w:t xml:space="preserve"> Vận dụng các quy tắc cộng,trừ,nhân,chia số hữu tỷ để làm các phép toán nhanh và đúng.</w:t>
            </w:r>
          </w:p>
          <w:p w14:paraId="74E6DA1F">
            <w:pPr>
              <w:spacing w:after="0"/>
              <w:rPr>
                <w:sz w:val="24"/>
                <w:szCs w:val="24"/>
              </w:rPr>
            </w:pPr>
            <w:r>
              <w:rPr>
                <w:b/>
                <w:sz w:val="24"/>
                <w:szCs w:val="24"/>
              </w:rPr>
              <w:t>-</w:t>
            </w:r>
            <w:r>
              <w:rPr>
                <w:sz w:val="24"/>
                <w:szCs w:val="24"/>
              </w:rPr>
              <w:t xml:space="preserve"> Rèn luyện kỹ năng tính toán.</w:t>
            </w:r>
          </w:p>
        </w:tc>
        <w:tc>
          <w:tcPr>
            <w:tcW w:w="496" w:type="pct"/>
            <w:shd w:val="clear" w:color="auto" w:fill="auto"/>
            <w:noWrap w:val="0"/>
            <w:vAlign w:val="center"/>
          </w:tcPr>
          <w:p w14:paraId="76A32202">
            <w:pPr>
              <w:spacing w:after="0"/>
              <w:jc w:val="center"/>
              <w:rPr>
                <w:sz w:val="24"/>
                <w:szCs w:val="24"/>
              </w:rPr>
            </w:pPr>
            <w:r>
              <w:rPr>
                <w:sz w:val="24"/>
                <w:szCs w:val="24"/>
              </w:rPr>
              <w:t>3 tiết</w:t>
            </w:r>
          </w:p>
        </w:tc>
        <w:tc>
          <w:tcPr>
            <w:tcW w:w="772" w:type="pct"/>
            <w:shd w:val="clear" w:color="auto" w:fill="auto"/>
            <w:noWrap w:val="0"/>
            <w:vAlign w:val="top"/>
          </w:tcPr>
          <w:p w14:paraId="444A3FAA">
            <w:pPr>
              <w:spacing w:after="0"/>
              <w:jc w:val="center"/>
              <w:rPr>
                <w:sz w:val="24"/>
                <w:szCs w:val="24"/>
              </w:rPr>
            </w:pPr>
            <w:r>
              <w:rPr>
                <w:sz w:val="24"/>
                <w:szCs w:val="24"/>
              </w:rPr>
              <w:t>Tổ chức</w:t>
            </w:r>
          </w:p>
          <w:p w14:paraId="1FF6623C">
            <w:pPr>
              <w:spacing w:after="0"/>
              <w:jc w:val="center"/>
              <w:rPr>
                <w:sz w:val="24"/>
                <w:szCs w:val="24"/>
              </w:rPr>
            </w:pPr>
            <w:r>
              <w:rPr>
                <w:sz w:val="24"/>
                <w:szCs w:val="24"/>
              </w:rPr>
              <w:t>hoạt động tại</w:t>
            </w:r>
          </w:p>
          <w:p w14:paraId="18B8C9D8">
            <w:pPr>
              <w:spacing w:after="0"/>
              <w:jc w:val="center"/>
              <w:rPr>
                <w:sz w:val="24"/>
                <w:szCs w:val="24"/>
              </w:rPr>
            </w:pPr>
            <w:r>
              <w:rPr>
                <w:sz w:val="24"/>
                <w:szCs w:val="24"/>
              </w:rPr>
              <w:t>lớp học.</w:t>
            </w:r>
          </w:p>
          <w:p w14:paraId="7BBF4809">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21DB0815">
            <w:pPr>
              <w:spacing w:after="0"/>
              <w:jc w:val="center"/>
              <w:rPr>
                <w:i/>
                <w:sz w:val="24"/>
                <w:szCs w:val="24"/>
              </w:rPr>
            </w:pPr>
          </w:p>
        </w:tc>
      </w:tr>
      <w:tr w14:paraId="2048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514E8B78">
            <w:pPr>
              <w:spacing w:after="0"/>
              <w:jc w:val="center"/>
              <w:rPr>
                <w:sz w:val="24"/>
                <w:szCs w:val="24"/>
              </w:rPr>
            </w:pPr>
            <w:r>
              <w:rPr>
                <w:sz w:val="24"/>
                <w:szCs w:val="24"/>
              </w:rPr>
              <w:t>4</w:t>
            </w:r>
          </w:p>
        </w:tc>
        <w:tc>
          <w:tcPr>
            <w:tcW w:w="698" w:type="pct"/>
            <w:shd w:val="clear" w:color="auto" w:fill="auto"/>
            <w:noWrap w:val="0"/>
            <w:vAlign w:val="top"/>
          </w:tcPr>
          <w:p w14:paraId="07C8F093">
            <w:pPr>
              <w:spacing w:after="0"/>
              <w:rPr>
                <w:sz w:val="24"/>
                <w:szCs w:val="24"/>
              </w:rPr>
            </w:pPr>
            <w:r>
              <w:rPr>
                <w:sz w:val="24"/>
                <w:szCs w:val="24"/>
              </w:rPr>
              <w:t>Ôn tập về lũy thừa của số hữu tỉ</w:t>
            </w:r>
          </w:p>
        </w:tc>
        <w:tc>
          <w:tcPr>
            <w:tcW w:w="2371" w:type="pct"/>
            <w:shd w:val="clear" w:color="auto" w:fill="auto"/>
            <w:noWrap w:val="0"/>
            <w:vAlign w:val="top"/>
          </w:tcPr>
          <w:p w14:paraId="4BC6FD75">
            <w:pPr>
              <w:spacing w:after="0"/>
              <w:rPr>
                <w:sz w:val="24"/>
                <w:szCs w:val="24"/>
              </w:rPr>
            </w:pPr>
            <w:r>
              <w:rPr>
                <w:b/>
                <w:sz w:val="24"/>
                <w:szCs w:val="24"/>
              </w:rPr>
              <w:t>-</w:t>
            </w:r>
            <w:r>
              <w:rPr>
                <w:sz w:val="24"/>
                <w:szCs w:val="24"/>
              </w:rPr>
              <w:t xml:space="preserve"> Nắm vững khái niệm lũy thừa với số mũ tự nhiên của 1 số hữu tỷ,các quy tắc tính tích, thương của 2 lũy thừa cùng cơ số, quy tắc tính lũy thừa của lũy thừa.</w:t>
            </w:r>
          </w:p>
          <w:p w14:paraId="761FD9A7">
            <w:pPr>
              <w:spacing w:after="0"/>
              <w:rPr>
                <w:sz w:val="24"/>
                <w:szCs w:val="24"/>
              </w:rPr>
            </w:pPr>
            <w:r>
              <w:rPr>
                <w:b/>
                <w:sz w:val="24"/>
                <w:szCs w:val="24"/>
              </w:rPr>
              <w:t>-</w:t>
            </w:r>
            <w:r>
              <w:rPr>
                <w:sz w:val="24"/>
                <w:szCs w:val="24"/>
              </w:rPr>
              <w:t xml:space="preserve"> Rèn kỹ năng vận dụng các quy tắc trên trong tính toán.</w:t>
            </w:r>
          </w:p>
        </w:tc>
        <w:tc>
          <w:tcPr>
            <w:tcW w:w="496" w:type="pct"/>
            <w:shd w:val="clear" w:color="auto" w:fill="auto"/>
            <w:noWrap w:val="0"/>
            <w:vAlign w:val="center"/>
          </w:tcPr>
          <w:p w14:paraId="01F10EC6">
            <w:pPr>
              <w:spacing w:after="0"/>
              <w:jc w:val="center"/>
              <w:rPr>
                <w:sz w:val="24"/>
                <w:szCs w:val="24"/>
              </w:rPr>
            </w:pPr>
            <w:r>
              <w:rPr>
                <w:sz w:val="24"/>
                <w:szCs w:val="24"/>
              </w:rPr>
              <w:t>3 tiết</w:t>
            </w:r>
          </w:p>
        </w:tc>
        <w:tc>
          <w:tcPr>
            <w:tcW w:w="772" w:type="pct"/>
            <w:shd w:val="clear" w:color="auto" w:fill="auto"/>
            <w:noWrap w:val="0"/>
            <w:vAlign w:val="top"/>
          </w:tcPr>
          <w:p w14:paraId="2960947C">
            <w:pPr>
              <w:spacing w:after="0"/>
              <w:jc w:val="center"/>
              <w:rPr>
                <w:sz w:val="24"/>
                <w:szCs w:val="24"/>
              </w:rPr>
            </w:pPr>
            <w:r>
              <w:rPr>
                <w:sz w:val="24"/>
                <w:szCs w:val="24"/>
              </w:rPr>
              <w:t>Tổ chức</w:t>
            </w:r>
          </w:p>
          <w:p w14:paraId="7D67E1CA">
            <w:pPr>
              <w:spacing w:after="0"/>
              <w:jc w:val="center"/>
              <w:rPr>
                <w:sz w:val="24"/>
                <w:szCs w:val="24"/>
              </w:rPr>
            </w:pPr>
            <w:r>
              <w:rPr>
                <w:sz w:val="24"/>
                <w:szCs w:val="24"/>
              </w:rPr>
              <w:t>hoạt động tại</w:t>
            </w:r>
          </w:p>
          <w:p w14:paraId="38D14E18">
            <w:pPr>
              <w:spacing w:after="0"/>
              <w:jc w:val="center"/>
              <w:rPr>
                <w:sz w:val="24"/>
                <w:szCs w:val="24"/>
              </w:rPr>
            </w:pPr>
            <w:r>
              <w:rPr>
                <w:sz w:val="24"/>
                <w:szCs w:val="24"/>
              </w:rPr>
              <w:t>lớp học.</w:t>
            </w:r>
          </w:p>
          <w:p w14:paraId="1F0D606A">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662A4228">
            <w:pPr>
              <w:spacing w:after="0"/>
              <w:jc w:val="center"/>
              <w:rPr>
                <w:i/>
                <w:sz w:val="24"/>
                <w:szCs w:val="24"/>
              </w:rPr>
            </w:pPr>
          </w:p>
        </w:tc>
      </w:tr>
      <w:tr w14:paraId="2158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44F8D9A2">
            <w:pPr>
              <w:spacing w:after="0"/>
              <w:jc w:val="center"/>
              <w:rPr>
                <w:sz w:val="24"/>
                <w:szCs w:val="24"/>
              </w:rPr>
            </w:pPr>
            <w:r>
              <w:rPr>
                <w:sz w:val="24"/>
                <w:szCs w:val="24"/>
              </w:rPr>
              <w:t>5</w:t>
            </w:r>
          </w:p>
        </w:tc>
        <w:tc>
          <w:tcPr>
            <w:tcW w:w="698" w:type="pct"/>
            <w:shd w:val="clear" w:color="auto" w:fill="auto"/>
            <w:noWrap w:val="0"/>
            <w:vAlign w:val="top"/>
          </w:tcPr>
          <w:p w14:paraId="31796CA0">
            <w:pPr>
              <w:spacing w:after="0"/>
              <w:rPr>
                <w:sz w:val="24"/>
                <w:szCs w:val="24"/>
              </w:rPr>
            </w:pPr>
            <w:r>
              <w:rPr>
                <w:sz w:val="24"/>
                <w:szCs w:val="24"/>
              </w:rPr>
              <w:t>Ôn tập về tính chất hai đường thẳng song song</w:t>
            </w:r>
          </w:p>
        </w:tc>
        <w:tc>
          <w:tcPr>
            <w:tcW w:w="2371" w:type="pct"/>
            <w:shd w:val="clear" w:color="auto" w:fill="auto"/>
            <w:noWrap w:val="0"/>
            <w:vAlign w:val="top"/>
          </w:tcPr>
          <w:p w14:paraId="1F5DB593">
            <w:pPr>
              <w:spacing w:after="0"/>
              <w:rPr>
                <w:sz w:val="24"/>
                <w:szCs w:val="24"/>
              </w:rPr>
            </w:pPr>
            <w:r>
              <w:rPr>
                <w:b/>
                <w:sz w:val="24"/>
                <w:szCs w:val="24"/>
              </w:rPr>
              <w:t>-</w:t>
            </w:r>
            <w:r>
              <w:rPr>
                <w:sz w:val="24"/>
                <w:szCs w:val="24"/>
              </w:rPr>
              <w:t xml:space="preserve"> Nắm vững dấu hiệu nhận biết 2 đường thẳng song song.</w:t>
            </w:r>
          </w:p>
          <w:p w14:paraId="196BCD74">
            <w:pPr>
              <w:spacing w:after="0"/>
              <w:rPr>
                <w:sz w:val="24"/>
                <w:szCs w:val="24"/>
              </w:rPr>
            </w:pPr>
            <w:r>
              <w:rPr>
                <w:b/>
                <w:sz w:val="24"/>
                <w:szCs w:val="24"/>
              </w:rPr>
              <w:t>-</w:t>
            </w:r>
            <w:r>
              <w:rPr>
                <w:sz w:val="24"/>
                <w:szCs w:val="24"/>
              </w:rPr>
              <w:t xml:space="preserve"> Rèn kỹ năng dùng thước và êke để vẽ 2 đường thẳng song song.</w:t>
            </w:r>
          </w:p>
          <w:p w14:paraId="618EA799">
            <w:pPr>
              <w:spacing w:after="0"/>
              <w:rPr>
                <w:sz w:val="24"/>
                <w:szCs w:val="24"/>
              </w:rPr>
            </w:pPr>
            <w:r>
              <w:rPr>
                <w:sz w:val="24"/>
                <w:szCs w:val="24"/>
              </w:rPr>
              <w:t>-Vận dụng tính chất 2 đường thẳng song song để làm 1 số bài tập.</w:t>
            </w:r>
          </w:p>
        </w:tc>
        <w:tc>
          <w:tcPr>
            <w:tcW w:w="496" w:type="pct"/>
            <w:shd w:val="clear" w:color="auto" w:fill="auto"/>
            <w:noWrap w:val="0"/>
            <w:vAlign w:val="center"/>
          </w:tcPr>
          <w:p w14:paraId="5E1BDB44">
            <w:pPr>
              <w:spacing w:after="0"/>
              <w:jc w:val="center"/>
              <w:rPr>
                <w:sz w:val="24"/>
                <w:szCs w:val="24"/>
              </w:rPr>
            </w:pPr>
            <w:r>
              <w:rPr>
                <w:sz w:val="24"/>
                <w:szCs w:val="24"/>
              </w:rPr>
              <w:t>3 tiết</w:t>
            </w:r>
          </w:p>
        </w:tc>
        <w:tc>
          <w:tcPr>
            <w:tcW w:w="772" w:type="pct"/>
            <w:shd w:val="clear" w:color="auto" w:fill="auto"/>
            <w:noWrap w:val="0"/>
            <w:vAlign w:val="top"/>
          </w:tcPr>
          <w:p w14:paraId="06492D71">
            <w:pPr>
              <w:spacing w:after="0"/>
              <w:jc w:val="center"/>
              <w:rPr>
                <w:sz w:val="24"/>
                <w:szCs w:val="24"/>
              </w:rPr>
            </w:pPr>
            <w:r>
              <w:rPr>
                <w:sz w:val="24"/>
                <w:szCs w:val="24"/>
              </w:rPr>
              <w:t>Tổ chức</w:t>
            </w:r>
          </w:p>
          <w:p w14:paraId="64D9151F">
            <w:pPr>
              <w:spacing w:after="0"/>
              <w:jc w:val="center"/>
              <w:rPr>
                <w:sz w:val="24"/>
                <w:szCs w:val="24"/>
              </w:rPr>
            </w:pPr>
            <w:r>
              <w:rPr>
                <w:sz w:val="24"/>
                <w:szCs w:val="24"/>
              </w:rPr>
              <w:t>hoạt động tại</w:t>
            </w:r>
          </w:p>
          <w:p w14:paraId="62580407">
            <w:pPr>
              <w:spacing w:after="0"/>
              <w:jc w:val="center"/>
              <w:rPr>
                <w:sz w:val="24"/>
                <w:szCs w:val="24"/>
              </w:rPr>
            </w:pPr>
            <w:r>
              <w:rPr>
                <w:sz w:val="24"/>
                <w:szCs w:val="24"/>
              </w:rPr>
              <w:t>lớp học.</w:t>
            </w:r>
          </w:p>
          <w:p w14:paraId="758A34D3">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5FDA22C9">
            <w:pPr>
              <w:spacing w:after="0"/>
              <w:jc w:val="center"/>
              <w:rPr>
                <w:i/>
                <w:sz w:val="24"/>
                <w:szCs w:val="24"/>
              </w:rPr>
            </w:pPr>
          </w:p>
        </w:tc>
      </w:tr>
      <w:tr w14:paraId="27E8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79DB50C1">
            <w:pPr>
              <w:spacing w:after="0"/>
              <w:jc w:val="center"/>
              <w:rPr>
                <w:sz w:val="24"/>
                <w:szCs w:val="24"/>
              </w:rPr>
            </w:pPr>
            <w:r>
              <w:rPr>
                <w:sz w:val="24"/>
                <w:szCs w:val="24"/>
              </w:rPr>
              <w:t>6</w:t>
            </w:r>
          </w:p>
        </w:tc>
        <w:tc>
          <w:tcPr>
            <w:tcW w:w="698" w:type="pct"/>
            <w:shd w:val="clear" w:color="auto" w:fill="auto"/>
            <w:noWrap w:val="0"/>
            <w:vAlign w:val="top"/>
          </w:tcPr>
          <w:p w14:paraId="340E86B1">
            <w:pPr>
              <w:spacing w:after="0"/>
              <w:rPr>
                <w:sz w:val="24"/>
                <w:szCs w:val="24"/>
              </w:rPr>
            </w:pPr>
            <w:r>
              <w:rPr>
                <w:sz w:val="24"/>
                <w:szCs w:val="24"/>
              </w:rPr>
              <w:t>Ôn tập về quy tắc thứ tự thực hiện phép tính, quy tắc chuyển vế.</w:t>
            </w:r>
          </w:p>
        </w:tc>
        <w:tc>
          <w:tcPr>
            <w:tcW w:w="2371" w:type="pct"/>
            <w:shd w:val="clear" w:color="auto" w:fill="auto"/>
            <w:noWrap w:val="0"/>
            <w:vAlign w:val="top"/>
          </w:tcPr>
          <w:p w14:paraId="477B10F7">
            <w:pPr>
              <w:spacing w:after="0"/>
              <w:rPr>
                <w:sz w:val="24"/>
                <w:szCs w:val="24"/>
              </w:rPr>
            </w:pPr>
            <w:r>
              <w:rPr>
                <w:b/>
                <w:sz w:val="24"/>
                <w:szCs w:val="24"/>
              </w:rPr>
              <w:t>-</w:t>
            </w:r>
            <w:r>
              <w:rPr>
                <w:sz w:val="24"/>
                <w:szCs w:val="24"/>
              </w:rPr>
              <w:t xml:space="preserve"> Nắm vững quy tắc thứ tự thực hiện phép tính, quy tắc chuyển vế.</w:t>
            </w:r>
          </w:p>
          <w:p w14:paraId="647AF38D">
            <w:pPr>
              <w:spacing w:after="0"/>
              <w:rPr>
                <w:sz w:val="24"/>
                <w:szCs w:val="24"/>
              </w:rPr>
            </w:pPr>
            <w:r>
              <w:rPr>
                <w:b/>
                <w:sz w:val="24"/>
                <w:szCs w:val="24"/>
              </w:rPr>
              <w:t>-</w:t>
            </w:r>
            <w:r>
              <w:rPr>
                <w:sz w:val="24"/>
                <w:szCs w:val="24"/>
              </w:rPr>
              <w:t xml:space="preserve"> Vận dụng tính chất này để giải các bài toán liên quan.</w:t>
            </w:r>
          </w:p>
        </w:tc>
        <w:tc>
          <w:tcPr>
            <w:tcW w:w="496" w:type="pct"/>
            <w:shd w:val="clear" w:color="auto" w:fill="auto"/>
            <w:noWrap w:val="0"/>
            <w:vAlign w:val="center"/>
          </w:tcPr>
          <w:p w14:paraId="133F3FB9">
            <w:pPr>
              <w:spacing w:after="0"/>
              <w:jc w:val="center"/>
              <w:rPr>
                <w:sz w:val="24"/>
                <w:szCs w:val="24"/>
              </w:rPr>
            </w:pPr>
            <w:r>
              <w:rPr>
                <w:sz w:val="24"/>
                <w:szCs w:val="24"/>
              </w:rPr>
              <w:t>3 tiết</w:t>
            </w:r>
          </w:p>
        </w:tc>
        <w:tc>
          <w:tcPr>
            <w:tcW w:w="772" w:type="pct"/>
            <w:shd w:val="clear" w:color="auto" w:fill="auto"/>
            <w:noWrap w:val="0"/>
            <w:vAlign w:val="top"/>
          </w:tcPr>
          <w:p w14:paraId="2625AF56">
            <w:pPr>
              <w:spacing w:after="0"/>
              <w:jc w:val="center"/>
              <w:rPr>
                <w:sz w:val="24"/>
                <w:szCs w:val="24"/>
              </w:rPr>
            </w:pPr>
            <w:r>
              <w:rPr>
                <w:sz w:val="24"/>
                <w:szCs w:val="24"/>
              </w:rPr>
              <w:t>Tổ chức</w:t>
            </w:r>
          </w:p>
          <w:p w14:paraId="487C086B">
            <w:pPr>
              <w:spacing w:after="0"/>
              <w:jc w:val="center"/>
              <w:rPr>
                <w:sz w:val="24"/>
                <w:szCs w:val="24"/>
              </w:rPr>
            </w:pPr>
            <w:r>
              <w:rPr>
                <w:sz w:val="24"/>
                <w:szCs w:val="24"/>
              </w:rPr>
              <w:t>hoạt động tại</w:t>
            </w:r>
          </w:p>
          <w:p w14:paraId="2E88F33B">
            <w:pPr>
              <w:spacing w:after="0"/>
              <w:jc w:val="center"/>
              <w:rPr>
                <w:sz w:val="24"/>
                <w:szCs w:val="24"/>
              </w:rPr>
            </w:pPr>
            <w:r>
              <w:rPr>
                <w:sz w:val="24"/>
                <w:szCs w:val="24"/>
              </w:rPr>
              <w:t>lớp học.</w:t>
            </w:r>
          </w:p>
          <w:p w14:paraId="587A5ED8">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7E8B8A82">
            <w:pPr>
              <w:spacing w:after="0"/>
              <w:jc w:val="center"/>
              <w:rPr>
                <w:i/>
                <w:sz w:val="24"/>
                <w:szCs w:val="24"/>
              </w:rPr>
            </w:pPr>
          </w:p>
        </w:tc>
      </w:tr>
      <w:tr w14:paraId="3707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09C41DC1">
            <w:pPr>
              <w:spacing w:after="0"/>
              <w:jc w:val="center"/>
              <w:rPr>
                <w:sz w:val="24"/>
                <w:szCs w:val="24"/>
              </w:rPr>
            </w:pPr>
            <w:r>
              <w:rPr>
                <w:sz w:val="24"/>
                <w:szCs w:val="24"/>
              </w:rPr>
              <w:t>7</w:t>
            </w:r>
          </w:p>
        </w:tc>
        <w:tc>
          <w:tcPr>
            <w:tcW w:w="698" w:type="pct"/>
            <w:shd w:val="clear" w:color="auto" w:fill="auto"/>
            <w:noWrap w:val="0"/>
            <w:vAlign w:val="top"/>
          </w:tcPr>
          <w:p w14:paraId="508BFB25">
            <w:pPr>
              <w:spacing w:after="0"/>
              <w:rPr>
                <w:sz w:val="24"/>
                <w:szCs w:val="24"/>
              </w:rPr>
            </w:pPr>
            <w:r>
              <w:rPr>
                <w:sz w:val="24"/>
                <w:szCs w:val="24"/>
              </w:rPr>
              <w:t>Ôn tập về đường thẳng từ vuông góc đến song song</w:t>
            </w:r>
          </w:p>
        </w:tc>
        <w:tc>
          <w:tcPr>
            <w:tcW w:w="2371" w:type="pct"/>
            <w:shd w:val="clear" w:color="auto" w:fill="auto"/>
            <w:noWrap w:val="0"/>
            <w:vAlign w:val="top"/>
          </w:tcPr>
          <w:p w14:paraId="2DC07C85">
            <w:pPr>
              <w:spacing w:after="0"/>
              <w:rPr>
                <w:sz w:val="24"/>
                <w:szCs w:val="24"/>
              </w:rPr>
            </w:pPr>
            <w:r>
              <w:rPr>
                <w:b/>
                <w:sz w:val="24"/>
                <w:szCs w:val="24"/>
              </w:rPr>
              <w:t>-</w:t>
            </w:r>
            <w:r>
              <w:rPr>
                <w:sz w:val="24"/>
                <w:szCs w:val="24"/>
              </w:rPr>
              <w:t xml:space="preserve"> Nắm vững quan hệ giữa 2 đường thẳng cùng vuông góc hoặc cùng song song với 1 đường thẳng thứ ba.</w:t>
            </w:r>
          </w:p>
          <w:p w14:paraId="0281ADCE">
            <w:pPr>
              <w:spacing w:after="0"/>
              <w:rPr>
                <w:sz w:val="24"/>
                <w:szCs w:val="24"/>
              </w:rPr>
            </w:pPr>
            <w:r>
              <w:rPr>
                <w:b/>
                <w:sz w:val="24"/>
                <w:szCs w:val="24"/>
              </w:rPr>
              <w:t>-</w:t>
            </w:r>
            <w:r>
              <w:rPr>
                <w:sz w:val="24"/>
                <w:szCs w:val="24"/>
              </w:rPr>
              <w:t xml:space="preserve"> Rèn kỹ năng phát biểu đúng 1 mệnh đề toán học.</w:t>
            </w:r>
          </w:p>
        </w:tc>
        <w:tc>
          <w:tcPr>
            <w:tcW w:w="496" w:type="pct"/>
            <w:shd w:val="clear" w:color="auto" w:fill="auto"/>
            <w:noWrap w:val="0"/>
            <w:vAlign w:val="center"/>
          </w:tcPr>
          <w:p w14:paraId="5B020108">
            <w:pPr>
              <w:spacing w:after="0"/>
              <w:jc w:val="center"/>
              <w:rPr>
                <w:sz w:val="24"/>
                <w:szCs w:val="24"/>
              </w:rPr>
            </w:pPr>
            <w:r>
              <w:rPr>
                <w:sz w:val="24"/>
                <w:szCs w:val="24"/>
              </w:rPr>
              <w:t>3 tiết</w:t>
            </w:r>
          </w:p>
        </w:tc>
        <w:tc>
          <w:tcPr>
            <w:tcW w:w="772" w:type="pct"/>
            <w:shd w:val="clear" w:color="auto" w:fill="auto"/>
            <w:noWrap w:val="0"/>
            <w:vAlign w:val="top"/>
          </w:tcPr>
          <w:p w14:paraId="2A1CEF04">
            <w:pPr>
              <w:spacing w:after="0"/>
              <w:jc w:val="center"/>
              <w:rPr>
                <w:sz w:val="24"/>
                <w:szCs w:val="24"/>
              </w:rPr>
            </w:pPr>
            <w:r>
              <w:rPr>
                <w:sz w:val="24"/>
                <w:szCs w:val="24"/>
              </w:rPr>
              <w:t>Tổ chức</w:t>
            </w:r>
          </w:p>
          <w:p w14:paraId="2BF7F8D2">
            <w:pPr>
              <w:spacing w:after="0"/>
              <w:jc w:val="center"/>
              <w:rPr>
                <w:sz w:val="24"/>
                <w:szCs w:val="24"/>
              </w:rPr>
            </w:pPr>
            <w:r>
              <w:rPr>
                <w:sz w:val="24"/>
                <w:szCs w:val="24"/>
              </w:rPr>
              <w:t>hoạt động tại</w:t>
            </w:r>
          </w:p>
          <w:p w14:paraId="6AEC21CE">
            <w:pPr>
              <w:spacing w:after="0"/>
              <w:jc w:val="center"/>
              <w:rPr>
                <w:sz w:val="24"/>
                <w:szCs w:val="24"/>
              </w:rPr>
            </w:pPr>
            <w:r>
              <w:rPr>
                <w:sz w:val="24"/>
                <w:szCs w:val="24"/>
              </w:rPr>
              <w:t>lớp học.</w:t>
            </w:r>
          </w:p>
          <w:p w14:paraId="355D48EB">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7752B5C2">
            <w:pPr>
              <w:spacing w:after="0"/>
              <w:jc w:val="center"/>
              <w:rPr>
                <w:i/>
                <w:sz w:val="24"/>
                <w:szCs w:val="24"/>
              </w:rPr>
            </w:pPr>
          </w:p>
        </w:tc>
      </w:tr>
      <w:tr w14:paraId="10BB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535A70BC">
            <w:pPr>
              <w:spacing w:after="0"/>
              <w:jc w:val="center"/>
              <w:rPr>
                <w:sz w:val="24"/>
                <w:szCs w:val="24"/>
              </w:rPr>
            </w:pPr>
            <w:r>
              <w:rPr>
                <w:sz w:val="24"/>
                <w:szCs w:val="24"/>
              </w:rPr>
              <w:t>8</w:t>
            </w:r>
          </w:p>
        </w:tc>
        <w:tc>
          <w:tcPr>
            <w:tcW w:w="698" w:type="pct"/>
            <w:shd w:val="clear" w:color="auto" w:fill="auto"/>
            <w:noWrap w:val="0"/>
            <w:vAlign w:val="top"/>
          </w:tcPr>
          <w:p w14:paraId="63E33313">
            <w:pPr>
              <w:spacing w:after="0"/>
              <w:rPr>
                <w:sz w:val="24"/>
                <w:szCs w:val="24"/>
              </w:rPr>
            </w:pPr>
            <w:r>
              <w:rPr>
                <w:sz w:val="24"/>
                <w:szCs w:val="24"/>
              </w:rPr>
              <w:t>Ôn tập về tổng ba góc của một tam giác</w:t>
            </w:r>
          </w:p>
        </w:tc>
        <w:tc>
          <w:tcPr>
            <w:tcW w:w="2371" w:type="pct"/>
            <w:shd w:val="clear" w:color="auto" w:fill="auto"/>
            <w:noWrap w:val="0"/>
            <w:vAlign w:val="top"/>
          </w:tcPr>
          <w:p w14:paraId="757395C9">
            <w:pPr>
              <w:spacing w:after="0"/>
              <w:rPr>
                <w:sz w:val="24"/>
                <w:szCs w:val="24"/>
              </w:rPr>
            </w:pPr>
            <w:r>
              <w:rPr>
                <w:b/>
                <w:sz w:val="24"/>
                <w:szCs w:val="24"/>
              </w:rPr>
              <w:t>-</w:t>
            </w:r>
            <w:r>
              <w:rPr>
                <w:sz w:val="24"/>
                <w:szCs w:val="24"/>
              </w:rPr>
              <w:t xml:space="preserve"> Nắm vững định lý về tổng 3 góc của 1 tam giác</w:t>
            </w:r>
          </w:p>
          <w:p w14:paraId="569D2C79">
            <w:pPr>
              <w:spacing w:after="0"/>
              <w:rPr>
                <w:sz w:val="24"/>
                <w:szCs w:val="24"/>
              </w:rPr>
            </w:pPr>
            <w:r>
              <w:rPr>
                <w:b/>
                <w:sz w:val="24"/>
                <w:szCs w:val="24"/>
              </w:rPr>
              <w:t>-</w:t>
            </w:r>
            <w:r>
              <w:rPr>
                <w:sz w:val="24"/>
                <w:szCs w:val="24"/>
              </w:rPr>
              <w:t xml:space="preserve"> Rèn kỹ năng vận dụng định lý trên để tính số đo các góc của 1 tam giác.</w:t>
            </w:r>
          </w:p>
        </w:tc>
        <w:tc>
          <w:tcPr>
            <w:tcW w:w="496" w:type="pct"/>
            <w:shd w:val="clear" w:color="auto" w:fill="auto"/>
            <w:noWrap w:val="0"/>
            <w:vAlign w:val="center"/>
          </w:tcPr>
          <w:p w14:paraId="5F6E8A98">
            <w:pPr>
              <w:spacing w:after="0"/>
              <w:jc w:val="center"/>
              <w:rPr>
                <w:sz w:val="24"/>
                <w:szCs w:val="24"/>
              </w:rPr>
            </w:pPr>
            <w:r>
              <w:rPr>
                <w:sz w:val="24"/>
                <w:szCs w:val="24"/>
              </w:rPr>
              <w:t>3 tiết</w:t>
            </w:r>
          </w:p>
        </w:tc>
        <w:tc>
          <w:tcPr>
            <w:tcW w:w="772" w:type="pct"/>
            <w:shd w:val="clear" w:color="auto" w:fill="auto"/>
            <w:noWrap w:val="0"/>
            <w:vAlign w:val="top"/>
          </w:tcPr>
          <w:p w14:paraId="120555C9">
            <w:pPr>
              <w:spacing w:after="0"/>
              <w:jc w:val="center"/>
              <w:rPr>
                <w:sz w:val="24"/>
                <w:szCs w:val="24"/>
              </w:rPr>
            </w:pPr>
            <w:r>
              <w:rPr>
                <w:sz w:val="24"/>
                <w:szCs w:val="24"/>
              </w:rPr>
              <w:t>Tổ chức</w:t>
            </w:r>
          </w:p>
          <w:p w14:paraId="7554FF7F">
            <w:pPr>
              <w:spacing w:after="0"/>
              <w:jc w:val="center"/>
              <w:rPr>
                <w:sz w:val="24"/>
                <w:szCs w:val="24"/>
              </w:rPr>
            </w:pPr>
            <w:r>
              <w:rPr>
                <w:sz w:val="24"/>
                <w:szCs w:val="24"/>
              </w:rPr>
              <w:t>hoạt động tại</w:t>
            </w:r>
          </w:p>
          <w:p w14:paraId="5F024210">
            <w:pPr>
              <w:spacing w:after="0"/>
              <w:jc w:val="center"/>
              <w:rPr>
                <w:sz w:val="24"/>
                <w:szCs w:val="24"/>
              </w:rPr>
            </w:pPr>
            <w:r>
              <w:rPr>
                <w:sz w:val="24"/>
                <w:szCs w:val="24"/>
              </w:rPr>
              <w:t>lớp học.</w:t>
            </w:r>
          </w:p>
          <w:p w14:paraId="7463CF8E">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19C3FE97">
            <w:pPr>
              <w:spacing w:after="0"/>
              <w:jc w:val="center"/>
              <w:rPr>
                <w:i/>
                <w:sz w:val="24"/>
                <w:szCs w:val="24"/>
              </w:rPr>
            </w:pPr>
          </w:p>
        </w:tc>
      </w:tr>
      <w:tr w14:paraId="14B1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537D2598">
            <w:pPr>
              <w:spacing w:after="0"/>
              <w:jc w:val="center"/>
              <w:rPr>
                <w:sz w:val="24"/>
                <w:szCs w:val="24"/>
              </w:rPr>
            </w:pPr>
            <w:r>
              <w:rPr>
                <w:sz w:val="24"/>
                <w:szCs w:val="24"/>
              </w:rPr>
              <w:t>9</w:t>
            </w:r>
          </w:p>
        </w:tc>
        <w:tc>
          <w:tcPr>
            <w:tcW w:w="698" w:type="pct"/>
            <w:shd w:val="clear" w:color="auto" w:fill="auto"/>
            <w:noWrap w:val="0"/>
            <w:vAlign w:val="top"/>
          </w:tcPr>
          <w:p w14:paraId="1E6E2774">
            <w:pPr>
              <w:spacing w:after="0"/>
              <w:rPr>
                <w:sz w:val="24"/>
                <w:szCs w:val="24"/>
              </w:rPr>
            </w:pPr>
            <w:r>
              <w:rPr>
                <w:sz w:val="24"/>
                <w:szCs w:val="24"/>
              </w:rPr>
              <w:t>Ôn tập về hai tam giác bằng nhau</w:t>
            </w:r>
          </w:p>
        </w:tc>
        <w:tc>
          <w:tcPr>
            <w:tcW w:w="2371" w:type="pct"/>
            <w:shd w:val="clear" w:color="auto" w:fill="auto"/>
            <w:noWrap w:val="0"/>
            <w:vAlign w:val="top"/>
          </w:tcPr>
          <w:p w14:paraId="18EC43A7">
            <w:pPr>
              <w:spacing w:after="0"/>
              <w:rPr>
                <w:sz w:val="24"/>
                <w:szCs w:val="24"/>
              </w:rPr>
            </w:pPr>
            <w:r>
              <w:rPr>
                <w:b/>
                <w:sz w:val="24"/>
                <w:szCs w:val="24"/>
              </w:rPr>
              <w:t>-</w:t>
            </w:r>
            <w:r>
              <w:rPr>
                <w:sz w:val="24"/>
                <w:szCs w:val="24"/>
              </w:rPr>
              <w:t xml:space="preserve"> Nắm vững khái niệm 2 tam giác bằng nhau, biết viết ký hiệu về 2 tam giác bằng nhau theo quy ước</w:t>
            </w:r>
          </w:p>
          <w:p w14:paraId="451E4961">
            <w:pPr>
              <w:spacing w:after="0"/>
              <w:rPr>
                <w:sz w:val="24"/>
                <w:szCs w:val="24"/>
              </w:rPr>
            </w:pPr>
            <w:r>
              <w:rPr>
                <w:b/>
                <w:sz w:val="24"/>
                <w:szCs w:val="24"/>
              </w:rPr>
              <w:t>-</w:t>
            </w:r>
            <w:r>
              <w:rPr>
                <w:sz w:val="24"/>
                <w:szCs w:val="24"/>
              </w:rPr>
              <w:t xml:space="preserve"> Rèn kỹ năng phán đoán, nhận xét để kết luận 2 tam giác bằng nhau.</w:t>
            </w:r>
          </w:p>
          <w:p w14:paraId="41BB03AD">
            <w:pPr>
              <w:spacing w:after="0"/>
              <w:rPr>
                <w:sz w:val="24"/>
                <w:szCs w:val="24"/>
              </w:rPr>
            </w:pPr>
            <w:r>
              <w:rPr>
                <w:sz w:val="24"/>
                <w:szCs w:val="24"/>
              </w:rPr>
              <w:t>- Rèn kỹ năng nhận biết 2 đoạn thẳng bằng nhau, 2 góc bằng nhau thông qua 2 tam giác bằng nhau.</w:t>
            </w:r>
          </w:p>
        </w:tc>
        <w:tc>
          <w:tcPr>
            <w:tcW w:w="496" w:type="pct"/>
            <w:shd w:val="clear" w:color="auto" w:fill="auto"/>
            <w:noWrap w:val="0"/>
            <w:vAlign w:val="center"/>
          </w:tcPr>
          <w:p w14:paraId="3E796D51">
            <w:pPr>
              <w:spacing w:after="0"/>
              <w:jc w:val="center"/>
              <w:rPr>
                <w:sz w:val="24"/>
                <w:szCs w:val="24"/>
              </w:rPr>
            </w:pPr>
            <w:r>
              <w:rPr>
                <w:sz w:val="24"/>
                <w:szCs w:val="24"/>
              </w:rPr>
              <w:t>3 tiết</w:t>
            </w:r>
          </w:p>
        </w:tc>
        <w:tc>
          <w:tcPr>
            <w:tcW w:w="772" w:type="pct"/>
            <w:shd w:val="clear" w:color="auto" w:fill="auto"/>
            <w:noWrap w:val="0"/>
            <w:vAlign w:val="top"/>
          </w:tcPr>
          <w:p w14:paraId="1B0EAB10">
            <w:pPr>
              <w:spacing w:after="0"/>
              <w:jc w:val="center"/>
              <w:rPr>
                <w:sz w:val="24"/>
                <w:szCs w:val="24"/>
              </w:rPr>
            </w:pPr>
            <w:r>
              <w:rPr>
                <w:sz w:val="24"/>
                <w:szCs w:val="24"/>
              </w:rPr>
              <w:t>Tổ chức</w:t>
            </w:r>
          </w:p>
          <w:p w14:paraId="3EE98D56">
            <w:pPr>
              <w:spacing w:after="0"/>
              <w:jc w:val="center"/>
              <w:rPr>
                <w:sz w:val="24"/>
                <w:szCs w:val="24"/>
              </w:rPr>
            </w:pPr>
            <w:r>
              <w:rPr>
                <w:sz w:val="24"/>
                <w:szCs w:val="24"/>
              </w:rPr>
              <w:t>hoạt động tại</w:t>
            </w:r>
          </w:p>
          <w:p w14:paraId="3F982C86">
            <w:pPr>
              <w:spacing w:after="0"/>
              <w:jc w:val="center"/>
              <w:rPr>
                <w:sz w:val="24"/>
                <w:szCs w:val="24"/>
              </w:rPr>
            </w:pPr>
            <w:r>
              <w:rPr>
                <w:sz w:val="24"/>
                <w:szCs w:val="24"/>
              </w:rPr>
              <w:t>lớp học.</w:t>
            </w:r>
          </w:p>
          <w:p w14:paraId="60565383">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45332029">
            <w:pPr>
              <w:spacing w:after="0"/>
              <w:jc w:val="center"/>
              <w:rPr>
                <w:i/>
                <w:sz w:val="24"/>
                <w:szCs w:val="24"/>
              </w:rPr>
            </w:pPr>
          </w:p>
        </w:tc>
      </w:tr>
      <w:tr w14:paraId="2C3A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1CCA66B7">
            <w:pPr>
              <w:spacing w:after="0"/>
              <w:jc w:val="center"/>
              <w:rPr>
                <w:sz w:val="24"/>
                <w:szCs w:val="24"/>
              </w:rPr>
            </w:pPr>
            <w:r>
              <w:rPr>
                <w:sz w:val="24"/>
                <w:szCs w:val="24"/>
              </w:rPr>
              <w:t>10</w:t>
            </w:r>
          </w:p>
        </w:tc>
        <w:tc>
          <w:tcPr>
            <w:tcW w:w="698" w:type="pct"/>
            <w:shd w:val="clear" w:color="auto" w:fill="auto"/>
            <w:noWrap w:val="0"/>
            <w:vAlign w:val="top"/>
          </w:tcPr>
          <w:p w14:paraId="07DF96C5">
            <w:pPr>
              <w:spacing w:after="0"/>
              <w:rPr>
                <w:sz w:val="24"/>
                <w:szCs w:val="24"/>
              </w:rPr>
            </w:pPr>
            <w:r>
              <w:rPr>
                <w:sz w:val="24"/>
                <w:szCs w:val="24"/>
              </w:rPr>
              <w:t>Ôn tập về số thực,số vô tỉ, căn bậc hai số học.</w:t>
            </w:r>
          </w:p>
        </w:tc>
        <w:tc>
          <w:tcPr>
            <w:tcW w:w="2371" w:type="pct"/>
            <w:shd w:val="clear" w:color="auto" w:fill="auto"/>
            <w:noWrap w:val="0"/>
            <w:vAlign w:val="top"/>
          </w:tcPr>
          <w:p w14:paraId="7E65C0E4">
            <w:pPr>
              <w:spacing w:after="0"/>
              <w:rPr>
                <w:sz w:val="24"/>
                <w:szCs w:val="24"/>
              </w:rPr>
            </w:pPr>
            <w:r>
              <w:rPr>
                <w:b/>
                <w:sz w:val="24"/>
                <w:szCs w:val="24"/>
              </w:rPr>
              <w:t>-</w:t>
            </w:r>
            <w:r>
              <w:rPr>
                <w:sz w:val="24"/>
                <w:szCs w:val="24"/>
              </w:rPr>
              <w:t xml:space="preserve"> Nắm vững số thục bao gồm số vô tỉ và số hữu tỉ.</w:t>
            </w:r>
          </w:p>
          <w:p w14:paraId="291B6074">
            <w:pPr>
              <w:spacing w:after="0"/>
              <w:rPr>
                <w:sz w:val="24"/>
                <w:szCs w:val="24"/>
              </w:rPr>
            </w:pPr>
            <w:r>
              <w:rPr>
                <w:sz w:val="24"/>
                <w:szCs w:val="24"/>
              </w:rPr>
              <w:t>- Nắm vững khái niệm căn bậc hai số học, tính căn bậc hai số học.</w:t>
            </w:r>
          </w:p>
          <w:p w14:paraId="24E93E12">
            <w:pPr>
              <w:spacing w:after="0"/>
              <w:rPr>
                <w:sz w:val="24"/>
                <w:szCs w:val="24"/>
              </w:rPr>
            </w:pPr>
          </w:p>
        </w:tc>
        <w:tc>
          <w:tcPr>
            <w:tcW w:w="496" w:type="pct"/>
            <w:shd w:val="clear" w:color="auto" w:fill="auto"/>
            <w:noWrap w:val="0"/>
            <w:vAlign w:val="center"/>
          </w:tcPr>
          <w:p w14:paraId="4DB2C1ED">
            <w:pPr>
              <w:spacing w:after="0"/>
              <w:jc w:val="center"/>
              <w:rPr>
                <w:sz w:val="24"/>
                <w:szCs w:val="24"/>
              </w:rPr>
            </w:pPr>
            <w:r>
              <w:rPr>
                <w:sz w:val="24"/>
                <w:szCs w:val="24"/>
              </w:rPr>
              <w:t>3 tiết</w:t>
            </w:r>
          </w:p>
        </w:tc>
        <w:tc>
          <w:tcPr>
            <w:tcW w:w="772" w:type="pct"/>
            <w:shd w:val="clear" w:color="auto" w:fill="auto"/>
            <w:noWrap w:val="0"/>
            <w:vAlign w:val="top"/>
          </w:tcPr>
          <w:p w14:paraId="05926317">
            <w:pPr>
              <w:spacing w:after="0"/>
              <w:jc w:val="center"/>
              <w:rPr>
                <w:sz w:val="24"/>
                <w:szCs w:val="24"/>
              </w:rPr>
            </w:pPr>
            <w:r>
              <w:rPr>
                <w:sz w:val="24"/>
                <w:szCs w:val="24"/>
              </w:rPr>
              <w:t>Tổ chức</w:t>
            </w:r>
          </w:p>
          <w:p w14:paraId="7D8C2022">
            <w:pPr>
              <w:spacing w:after="0"/>
              <w:jc w:val="center"/>
              <w:rPr>
                <w:sz w:val="24"/>
                <w:szCs w:val="24"/>
              </w:rPr>
            </w:pPr>
            <w:r>
              <w:rPr>
                <w:sz w:val="24"/>
                <w:szCs w:val="24"/>
              </w:rPr>
              <w:t>hoạt động tại</w:t>
            </w:r>
          </w:p>
          <w:p w14:paraId="6715ABD5">
            <w:pPr>
              <w:spacing w:after="0"/>
              <w:jc w:val="center"/>
              <w:rPr>
                <w:sz w:val="24"/>
                <w:szCs w:val="24"/>
              </w:rPr>
            </w:pPr>
            <w:r>
              <w:rPr>
                <w:sz w:val="24"/>
                <w:szCs w:val="24"/>
              </w:rPr>
              <w:t>lớp học.</w:t>
            </w:r>
          </w:p>
          <w:p w14:paraId="549C13D8">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6FDD3E49">
            <w:pPr>
              <w:spacing w:after="0"/>
              <w:jc w:val="center"/>
              <w:rPr>
                <w:i/>
                <w:sz w:val="24"/>
                <w:szCs w:val="24"/>
              </w:rPr>
            </w:pPr>
          </w:p>
        </w:tc>
      </w:tr>
      <w:tr w14:paraId="30FF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585A852D">
            <w:pPr>
              <w:spacing w:after="0"/>
              <w:jc w:val="center"/>
              <w:rPr>
                <w:sz w:val="24"/>
                <w:szCs w:val="24"/>
              </w:rPr>
            </w:pPr>
            <w:r>
              <w:rPr>
                <w:sz w:val="24"/>
                <w:szCs w:val="24"/>
              </w:rPr>
              <w:t>11</w:t>
            </w:r>
          </w:p>
        </w:tc>
        <w:tc>
          <w:tcPr>
            <w:tcW w:w="698" w:type="pct"/>
            <w:shd w:val="clear" w:color="auto" w:fill="auto"/>
            <w:noWrap w:val="0"/>
            <w:vAlign w:val="top"/>
          </w:tcPr>
          <w:p w14:paraId="3EE0C215">
            <w:pPr>
              <w:spacing w:after="0"/>
              <w:rPr>
                <w:sz w:val="24"/>
                <w:szCs w:val="24"/>
              </w:rPr>
            </w:pPr>
            <w:r>
              <w:rPr>
                <w:sz w:val="24"/>
                <w:szCs w:val="24"/>
              </w:rPr>
              <w:t>Ôn tập các trường hợp bằng nhau của tam giác</w:t>
            </w:r>
          </w:p>
        </w:tc>
        <w:tc>
          <w:tcPr>
            <w:tcW w:w="2371" w:type="pct"/>
            <w:shd w:val="clear" w:color="auto" w:fill="auto"/>
            <w:noWrap w:val="0"/>
            <w:vAlign w:val="top"/>
          </w:tcPr>
          <w:p w14:paraId="5295E518">
            <w:pPr>
              <w:spacing w:after="0"/>
              <w:rPr>
                <w:sz w:val="24"/>
                <w:szCs w:val="24"/>
              </w:rPr>
            </w:pPr>
            <w:r>
              <w:rPr>
                <w:b/>
                <w:sz w:val="24"/>
                <w:szCs w:val="24"/>
              </w:rPr>
              <w:t>-</w:t>
            </w:r>
            <w:r>
              <w:rPr>
                <w:sz w:val="24"/>
                <w:szCs w:val="24"/>
              </w:rPr>
              <w:t xml:space="preserve"> Nắm vững 3 trường hợp bằng nhau c.g.c, g.c.g, c.c.c của tam giác.</w:t>
            </w:r>
          </w:p>
          <w:p w14:paraId="6A3E2289">
            <w:pPr>
              <w:spacing w:after="0"/>
              <w:rPr>
                <w:sz w:val="24"/>
                <w:szCs w:val="24"/>
              </w:rPr>
            </w:pPr>
            <w:r>
              <w:rPr>
                <w:b/>
                <w:sz w:val="24"/>
                <w:szCs w:val="24"/>
              </w:rPr>
              <w:t>-</w:t>
            </w:r>
            <w:r>
              <w:rPr>
                <w:sz w:val="24"/>
                <w:szCs w:val="24"/>
              </w:rPr>
              <w:t xml:space="preserve"> Rèn kỹ năng chứng minh các trường hợp bằng nhau theo 3 trường hợp trên</w:t>
            </w:r>
          </w:p>
        </w:tc>
        <w:tc>
          <w:tcPr>
            <w:tcW w:w="496" w:type="pct"/>
            <w:shd w:val="clear" w:color="auto" w:fill="auto"/>
            <w:noWrap w:val="0"/>
            <w:vAlign w:val="center"/>
          </w:tcPr>
          <w:p w14:paraId="66B24E45">
            <w:pPr>
              <w:spacing w:after="0"/>
              <w:jc w:val="center"/>
              <w:rPr>
                <w:sz w:val="24"/>
                <w:szCs w:val="24"/>
              </w:rPr>
            </w:pPr>
            <w:r>
              <w:rPr>
                <w:sz w:val="24"/>
                <w:szCs w:val="24"/>
              </w:rPr>
              <w:t>3 tiết</w:t>
            </w:r>
          </w:p>
        </w:tc>
        <w:tc>
          <w:tcPr>
            <w:tcW w:w="772" w:type="pct"/>
            <w:shd w:val="clear" w:color="auto" w:fill="auto"/>
            <w:noWrap w:val="0"/>
            <w:vAlign w:val="top"/>
          </w:tcPr>
          <w:p w14:paraId="02D44E1F">
            <w:pPr>
              <w:spacing w:after="0"/>
              <w:jc w:val="center"/>
              <w:rPr>
                <w:sz w:val="24"/>
                <w:szCs w:val="24"/>
              </w:rPr>
            </w:pPr>
            <w:r>
              <w:rPr>
                <w:sz w:val="24"/>
                <w:szCs w:val="24"/>
              </w:rPr>
              <w:t>Tổ chức</w:t>
            </w:r>
          </w:p>
          <w:p w14:paraId="050E71EB">
            <w:pPr>
              <w:spacing w:after="0"/>
              <w:jc w:val="center"/>
              <w:rPr>
                <w:sz w:val="24"/>
                <w:szCs w:val="24"/>
              </w:rPr>
            </w:pPr>
            <w:r>
              <w:rPr>
                <w:sz w:val="24"/>
                <w:szCs w:val="24"/>
              </w:rPr>
              <w:t>hoạt động tại</w:t>
            </w:r>
          </w:p>
          <w:p w14:paraId="75FE4922">
            <w:pPr>
              <w:spacing w:after="0"/>
              <w:jc w:val="center"/>
              <w:rPr>
                <w:sz w:val="24"/>
                <w:szCs w:val="24"/>
              </w:rPr>
            </w:pPr>
            <w:r>
              <w:rPr>
                <w:sz w:val="24"/>
                <w:szCs w:val="24"/>
              </w:rPr>
              <w:t>lớp học.</w:t>
            </w:r>
          </w:p>
          <w:p w14:paraId="6B8F4209">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19F70FAE">
            <w:pPr>
              <w:spacing w:after="0"/>
              <w:jc w:val="center"/>
              <w:rPr>
                <w:i/>
                <w:sz w:val="24"/>
                <w:szCs w:val="24"/>
              </w:rPr>
            </w:pPr>
          </w:p>
        </w:tc>
      </w:tr>
      <w:tr w14:paraId="3709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163AF502">
            <w:pPr>
              <w:spacing w:after="0"/>
              <w:jc w:val="center"/>
              <w:rPr>
                <w:sz w:val="24"/>
                <w:szCs w:val="24"/>
              </w:rPr>
            </w:pPr>
            <w:r>
              <w:rPr>
                <w:sz w:val="24"/>
                <w:szCs w:val="24"/>
              </w:rPr>
              <w:t>12</w:t>
            </w:r>
          </w:p>
        </w:tc>
        <w:tc>
          <w:tcPr>
            <w:tcW w:w="698" w:type="pct"/>
            <w:shd w:val="clear" w:color="auto" w:fill="auto"/>
            <w:noWrap w:val="0"/>
            <w:vAlign w:val="top"/>
          </w:tcPr>
          <w:p w14:paraId="5A616315">
            <w:pPr>
              <w:spacing w:after="0"/>
              <w:rPr>
                <w:sz w:val="24"/>
                <w:szCs w:val="24"/>
              </w:rPr>
            </w:pPr>
            <w:r>
              <w:rPr>
                <w:sz w:val="24"/>
                <w:szCs w:val="24"/>
              </w:rPr>
              <w:t>Ôn tập về tam giác cân, đường trung trực của tam giác cân.</w:t>
            </w:r>
          </w:p>
        </w:tc>
        <w:tc>
          <w:tcPr>
            <w:tcW w:w="2371" w:type="pct"/>
            <w:shd w:val="clear" w:color="auto" w:fill="auto"/>
            <w:noWrap w:val="0"/>
            <w:vAlign w:val="top"/>
          </w:tcPr>
          <w:p w14:paraId="3112198E">
            <w:pPr>
              <w:spacing w:after="0"/>
              <w:rPr>
                <w:sz w:val="24"/>
                <w:szCs w:val="24"/>
              </w:rPr>
            </w:pPr>
            <w:r>
              <w:rPr>
                <w:b/>
                <w:sz w:val="24"/>
                <w:szCs w:val="24"/>
              </w:rPr>
              <w:t>-</w:t>
            </w:r>
            <w:r>
              <w:rPr>
                <w:sz w:val="24"/>
                <w:szCs w:val="24"/>
              </w:rPr>
              <w:t xml:space="preserve"> Nắm vững định nghĩa tam giác cân, đường trung trực của tam giác cân.</w:t>
            </w:r>
          </w:p>
          <w:p w14:paraId="7226B227">
            <w:pPr>
              <w:spacing w:after="0"/>
              <w:rPr>
                <w:sz w:val="24"/>
                <w:szCs w:val="24"/>
              </w:rPr>
            </w:pPr>
            <w:r>
              <w:rPr>
                <w:b/>
                <w:sz w:val="24"/>
                <w:szCs w:val="24"/>
              </w:rPr>
              <w:t>-</w:t>
            </w:r>
            <w:r>
              <w:rPr>
                <w:sz w:val="24"/>
                <w:szCs w:val="24"/>
              </w:rPr>
              <w:t xml:space="preserve"> Rèn kỹ năng chứng minh 1 tam giác cân theo các cách dựa vào định nghĩa và tính chất.</w:t>
            </w:r>
          </w:p>
        </w:tc>
        <w:tc>
          <w:tcPr>
            <w:tcW w:w="496" w:type="pct"/>
            <w:shd w:val="clear" w:color="auto" w:fill="auto"/>
            <w:noWrap w:val="0"/>
            <w:vAlign w:val="center"/>
          </w:tcPr>
          <w:p w14:paraId="418BCFBB">
            <w:pPr>
              <w:spacing w:after="0"/>
              <w:jc w:val="center"/>
              <w:rPr>
                <w:sz w:val="24"/>
                <w:szCs w:val="24"/>
              </w:rPr>
            </w:pPr>
            <w:r>
              <w:rPr>
                <w:sz w:val="24"/>
                <w:szCs w:val="24"/>
              </w:rPr>
              <w:t>3 tiết</w:t>
            </w:r>
          </w:p>
        </w:tc>
        <w:tc>
          <w:tcPr>
            <w:tcW w:w="772" w:type="pct"/>
            <w:shd w:val="clear" w:color="auto" w:fill="auto"/>
            <w:noWrap w:val="0"/>
            <w:vAlign w:val="top"/>
          </w:tcPr>
          <w:p w14:paraId="12A1D7CC">
            <w:pPr>
              <w:spacing w:after="0"/>
              <w:jc w:val="center"/>
              <w:rPr>
                <w:sz w:val="24"/>
                <w:szCs w:val="24"/>
              </w:rPr>
            </w:pPr>
            <w:r>
              <w:rPr>
                <w:sz w:val="24"/>
                <w:szCs w:val="24"/>
              </w:rPr>
              <w:t>Tổ chức</w:t>
            </w:r>
          </w:p>
          <w:p w14:paraId="120FDA1F">
            <w:pPr>
              <w:spacing w:after="0"/>
              <w:jc w:val="center"/>
              <w:rPr>
                <w:sz w:val="24"/>
                <w:szCs w:val="24"/>
              </w:rPr>
            </w:pPr>
            <w:r>
              <w:rPr>
                <w:sz w:val="24"/>
                <w:szCs w:val="24"/>
              </w:rPr>
              <w:t>hoạt động tại</w:t>
            </w:r>
          </w:p>
          <w:p w14:paraId="505F39BF">
            <w:pPr>
              <w:spacing w:after="0"/>
              <w:jc w:val="center"/>
              <w:rPr>
                <w:sz w:val="24"/>
                <w:szCs w:val="24"/>
              </w:rPr>
            </w:pPr>
            <w:r>
              <w:rPr>
                <w:sz w:val="24"/>
                <w:szCs w:val="24"/>
              </w:rPr>
              <w:t>lớp học.</w:t>
            </w:r>
          </w:p>
          <w:p w14:paraId="021D416F">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3EE84BDB">
            <w:pPr>
              <w:spacing w:after="0"/>
              <w:jc w:val="center"/>
              <w:rPr>
                <w:i/>
                <w:sz w:val="24"/>
                <w:szCs w:val="24"/>
              </w:rPr>
            </w:pPr>
          </w:p>
        </w:tc>
      </w:tr>
      <w:tr w14:paraId="67AA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575F3C60">
            <w:pPr>
              <w:spacing w:after="0"/>
              <w:jc w:val="center"/>
              <w:rPr>
                <w:sz w:val="24"/>
                <w:szCs w:val="24"/>
              </w:rPr>
            </w:pPr>
            <w:r>
              <w:rPr>
                <w:sz w:val="24"/>
                <w:szCs w:val="24"/>
              </w:rPr>
              <w:t>13</w:t>
            </w:r>
          </w:p>
        </w:tc>
        <w:tc>
          <w:tcPr>
            <w:tcW w:w="698" w:type="pct"/>
            <w:shd w:val="clear" w:color="auto" w:fill="auto"/>
            <w:noWrap w:val="0"/>
            <w:vAlign w:val="top"/>
          </w:tcPr>
          <w:p w14:paraId="46A17B99">
            <w:pPr>
              <w:spacing w:after="0"/>
              <w:rPr>
                <w:sz w:val="24"/>
                <w:szCs w:val="24"/>
              </w:rPr>
            </w:pPr>
            <w:r>
              <w:rPr>
                <w:sz w:val="24"/>
                <w:szCs w:val="24"/>
              </w:rPr>
              <w:t>Ôn tập về thu thập và phân loại dữ liệu, Biểu đồ</w:t>
            </w:r>
          </w:p>
        </w:tc>
        <w:tc>
          <w:tcPr>
            <w:tcW w:w="2371" w:type="pct"/>
            <w:shd w:val="clear" w:color="auto" w:fill="auto"/>
            <w:noWrap w:val="0"/>
            <w:vAlign w:val="top"/>
          </w:tcPr>
          <w:p w14:paraId="7EBE149E">
            <w:pPr>
              <w:spacing w:after="0"/>
              <w:rPr>
                <w:sz w:val="24"/>
                <w:szCs w:val="24"/>
              </w:rPr>
            </w:pPr>
            <w:r>
              <w:rPr>
                <w:b/>
                <w:sz w:val="24"/>
                <w:szCs w:val="24"/>
              </w:rPr>
              <w:t>-</w:t>
            </w:r>
            <w:r>
              <w:rPr>
                <w:sz w:val="24"/>
                <w:szCs w:val="24"/>
              </w:rPr>
              <w:t xml:space="preserve"> Nắm vững cách lập bảng tần số từ bảng số liệu thống kê ban đầu</w:t>
            </w:r>
          </w:p>
          <w:p w14:paraId="7CDA973E">
            <w:pPr>
              <w:spacing w:after="0"/>
              <w:rPr>
                <w:sz w:val="24"/>
                <w:szCs w:val="24"/>
              </w:rPr>
            </w:pPr>
            <w:r>
              <w:rPr>
                <w:b/>
                <w:sz w:val="24"/>
                <w:szCs w:val="24"/>
              </w:rPr>
              <w:t>-</w:t>
            </w:r>
            <w:r>
              <w:rPr>
                <w:sz w:val="24"/>
                <w:szCs w:val="24"/>
              </w:rPr>
              <w:t xml:space="preserve"> Rèn kỹ năng lập bảng tần số và biết cách nhận xét.</w:t>
            </w:r>
          </w:p>
        </w:tc>
        <w:tc>
          <w:tcPr>
            <w:tcW w:w="496" w:type="pct"/>
            <w:shd w:val="clear" w:color="auto" w:fill="auto"/>
            <w:noWrap w:val="0"/>
            <w:vAlign w:val="center"/>
          </w:tcPr>
          <w:p w14:paraId="6B5F1D78">
            <w:pPr>
              <w:spacing w:after="0"/>
              <w:jc w:val="center"/>
              <w:rPr>
                <w:sz w:val="24"/>
                <w:szCs w:val="24"/>
              </w:rPr>
            </w:pPr>
            <w:r>
              <w:rPr>
                <w:sz w:val="24"/>
                <w:szCs w:val="24"/>
              </w:rPr>
              <w:t>3 tiết</w:t>
            </w:r>
          </w:p>
        </w:tc>
        <w:tc>
          <w:tcPr>
            <w:tcW w:w="772" w:type="pct"/>
            <w:shd w:val="clear" w:color="auto" w:fill="auto"/>
            <w:noWrap w:val="0"/>
            <w:vAlign w:val="top"/>
          </w:tcPr>
          <w:p w14:paraId="509C9EA2">
            <w:pPr>
              <w:spacing w:after="0"/>
              <w:jc w:val="center"/>
              <w:rPr>
                <w:sz w:val="24"/>
                <w:szCs w:val="24"/>
              </w:rPr>
            </w:pPr>
            <w:r>
              <w:rPr>
                <w:sz w:val="24"/>
                <w:szCs w:val="24"/>
              </w:rPr>
              <w:t>Tổ chức</w:t>
            </w:r>
          </w:p>
          <w:p w14:paraId="2E36A683">
            <w:pPr>
              <w:spacing w:after="0"/>
              <w:jc w:val="center"/>
              <w:rPr>
                <w:sz w:val="24"/>
                <w:szCs w:val="24"/>
              </w:rPr>
            </w:pPr>
            <w:r>
              <w:rPr>
                <w:sz w:val="24"/>
                <w:szCs w:val="24"/>
              </w:rPr>
              <w:t>hoạt động tại</w:t>
            </w:r>
          </w:p>
          <w:p w14:paraId="03E075E9">
            <w:pPr>
              <w:spacing w:after="0"/>
              <w:jc w:val="center"/>
              <w:rPr>
                <w:sz w:val="24"/>
                <w:szCs w:val="24"/>
              </w:rPr>
            </w:pPr>
            <w:r>
              <w:rPr>
                <w:sz w:val="24"/>
                <w:szCs w:val="24"/>
              </w:rPr>
              <w:t>lớp học.</w:t>
            </w:r>
          </w:p>
          <w:p w14:paraId="6531E0BC">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0E388871">
            <w:pPr>
              <w:spacing w:after="0"/>
              <w:jc w:val="center"/>
              <w:rPr>
                <w:i/>
                <w:sz w:val="24"/>
                <w:szCs w:val="24"/>
              </w:rPr>
            </w:pPr>
          </w:p>
        </w:tc>
      </w:tr>
      <w:tr w14:paraId="22E6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7665001C">
            <w:pPr>
              <w:spacing w:after="0"/>
              <w:jc w:val="center"/>
              <w:rPr>
                <w:sz w:val="24"/>
                <w:szCs w:val="24"/>
              </w:rPr>
            </w:pPr>
            <w:r>
              <w:rPr>
                <w:sz w:val="24"/>
                <w:szCs w:val="24"/>
              </w:rPr>
              <w:t>14</w:t>
            </w:r>
          </w:p>
        </w:tc>
        <w:tc>
          <w:tcPr>
            <w:tcW w:w="698" w:type="pct"/>
            <w:shd w:val="clear" w:color="auto" w:fill="auto"/>
            <w:noWrap w:val="0"/>
            <w:vAlign w:val="top"/>
          </w:tcPr>
          <w:p w14:paraId="305999A6">
            <w:pPr>
              <w:spacing w:after="0"/>
              <w:rPr>
                <w:sz w:val="24"/>
                <w:szCs w:val="24"/>
              </w:rPr>
            </w:pPr>
            <w:r>
              <w:rPr>
                <w:sz w:val="24"/>
                <w:szCs w:val="24"/>
              </w:rPr>
              <w:t>Ôn tập về tỉ lệ thức, tính chất dãy tỉ số bằng nhau.</w:t>
            </w:r>
          </w:p>
        </w:tc>
        <w:tc>
          <w:tcPr>
            <w:tcW w:w="2371" w:type="pct"/>
            <w:shd w:val="clear" w:color="auto" w:fill="auto"/>
            <w:noWrap w:val="0"/>
            <w:vAlign w:val="top"/>
          </w:tcPr>
          <w:p w14:paraId="62E6DBB7">
            <w:pPr>
              <w:spacing w:after="0"/>
              <w:rPr>
                <w:sz w:val="24"/>
                <w:szCs w:val="24"/>
              </w:rPr>
            </w:pPr>
            <w:r>
              <w:rPr>
                <w:b/>
                <w:sz w:val="24"/>
                <w:szCs w:val="24"/>
              </w:rPr>
              <w:t>-</w:t>
            </w:r>
            <w:r>
              <w:rPr>
                <w:sz w:val="24"/>
                <w:szCs w:val="24"/>
              </w:rPr>
              <w:t xml:space="preserve"> Nắm vững tỉ lệ thức, tính chất dãy tỉ số bằng nhau.</w:t>
            </w:r>
          </w:p>
          <w:p w14:paraId="19A9AB4F">
            <w:pPr>
              <w:spacing w:after="0"/>
              <w:rPr>
                <w:sz w:val="24"/>
                <w:szCs w:val="24"/>
              </w:rPr>
            </w:pPr>
            <w:r>
              <w:rPr>
                <w:b/>
                <w:sz w:val="24"/>
                <w:szCs w:val="24"/>
              </w:rPr>
              <w:t>-</w:t>
            </w:r>
            <w:r>
              <w:rPr>
                <w:sz w:val="24"/>
                <w:szCs w:val="24"/>
              </w:rPr>
              <w:t xml:space="preserve"> Rèn kỹ năng giải các bài toán chia theo tỉ lệ</w:t>
            </w:r>
          </w:p>
        </w:tc>
        <w:tc>
          <w:tcPr>
            <w:tcW w:w="496" w:type="pct"/>
            <w:shd w:val="clear" w:color="auto" w:fill="auto"/>
            <w:noWrap w:val="0"/>
            <w:vAlign w:val="center"/>
          </w:tcPr>
          <w:p w14:paraId="3A2C6706">
            <w:pPr>
              <w:spacing w:after="0"/>
              <w:jc w:val="center"/>
              <w:rPr>
                <w:sz w:val="24"/>
                <w:szCs w:val="24"/>
              </w:rPr>
            </w:pPr>
            <w:r>
              <w:rPr>
                <w:sz w:val="24"/>
                <w:szCs w:val="24"/>
              </w:rPr>
              <w:t>3 tiết</w:t>
            </w:r>
          </w:p>
        </w:tc>
        <w:tc>
          <w:tcPr>
            <w:tcW w:w="772" w:type="pct"/>
            <w:shd w:val="clear" w:color="auto" w:fill="auto"/>
            <w:noWrap w:val="0"/>
            <w:vAlign w:val="top"/>
          </w:tcPr>
          <w:p w14:paraId="4A47FC3A">
            <w:pPr>
              <w:spacing w:after="0"/>
              <w:jc w:val="center"/>
              <w:rPr>
                <w:sz w:val="24"/>
                <w:szCs w:val="24"/>
              </w:rPr>
            </w:pPr>
            <w:r>
              <w:rPr>
                <w:sz w:val="24"/>
                <w:szCs w:val="24"/>
              </w:rPr>
              <w:t>Tổ chức</w:t>
            </w:r>
          </w:p>
          <w:p w14:paraId="530878AB">
            <w:pPr>
              <w:spacing w:after="0"/>
              <w:jc w:val="center"/>
              <w:rPr>
                <w:sz w:val="24"/>
                <w:szCs w:val="24"/>
              </w:rPr>
            </w:pPr>
            <w:r>
              <w:rPr>
                <w:sz w:val="24"/>
                <w:szCs w:val="24"/>
              </w:rPr>
              <w:t>hoạt động tại</w:t>
            </w:r>
          </w:p>
          <w:p w14:paraId="52984C42">
            <w:pPr>
              <w:spacing w:after="0"/>
              <w:jc w:val="center"/>
              <w:rPr>
                <w:sz w:val="24"/>
                <w:szCs w:val="24"/>
              </w:rPr>
            </w:pPr>
            <w:r>
              <w:rPr>
                <w:sz w:val="24"/>
                <w:szCs w:val="24"/>
              </w:rPr>
              <w:t>lớp học.</w:t>
            </w:r>
          </w:p>
          <w:p w14:paraId="4E63831B">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0DB78A9B">
            <w:pPr>
              <w:spacing w:after="0"/>
              <w:jc w:val="center"/>
              <w:rPr>
                <w:i/>
                <w:sz w:val="24"/>
                <w:szCs w:val="24"/>
              </w:rPr>
            </w:pPr>
          </w:p>
        </w:tc>
      </w:tr>
      <w:tr w14:paraId="3514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077F1AEF">
            <w:pPr>
              <w:spacing w:after="0"/>
              <w:jc w:val="center"/>
              <w:rPr>
                <w:sz w:val="24"/>
                <w:szCs w:val="24"/>
              </w:rPr>
            </w:pPr>
            <w:r>
              <w:rPr>
                <w:sz w:val="24"/>
                <w:szCs w:val="24"/>
              </w:rPr>
              <w:t>15</w:t>
            </w:r>
          </w:p>
        </w:tc>
        <w:tc>
          <w:tcPr>
            <w:tcW w:w="698" w:type="pct"/>
            <w:shd w:val="clear" w:color="auto" w:fill="auto"/>
            <w:noWrap w:val="0"/>
            <w:vAlign w:val="top"/>
          </w:tcPr>
          <w:p w14:paraId="1D794EA8">
            <w:pPr>
              <w:spacing w:after="0"/>
              <w:rPr>
                <w:sz w:val="24"/>
                <w:szCs w:val="24"/>
              </w:rPr>
            </w:pPr>
            <w:r>
              <w:rPr>
                <w:sz w:val="24"/>
                <w:szCs w:val="24"/>
              </w:rPr>
              <w:t>Ôn tập về đại lượng tỉ lệ thuận.</w:t>
            </w:r>
          </w:p>
        </w:tc>
        <w:tc>
          <w:tcPr>
            <w:tcW w:w="2371" w:type="pct"/>
            <w:shd w:val="clear" w:color="auto" w:fill="auto"/>
            <w:noWrap w:val="0"/>
            <w:vAlign w:val="top"/>
          </w:tcPr>
          <w:p w14:paraId="2DDB0087">
            <w:pPr>
              <w:spacing w:after="0"/>
              <w:rPr>
                <w:sz w:val="24"/>
                <w:szCs w:val="24"/>
              </w:rPr>
            </w:pPr>
            <w:r>
              <w:rPr>
                <w:b/>
                <w:sz w:val="24"/>
                <w:szCs w:val="24"/>
              </w:rPr>
              <w:t>-</w:t>
            </w:r>
            <w:r>
              <w:rPr>
                <w:sz w:val="24"/>
                <w:szCs w:val="24"/>
              </w:rPr>
              <w:t xml:space="preserve"> Nắm vững khái niệm hai đại lương tỉ lệ thuận, các tính chất.</w:t>
            </w:r>
          </w:p>
          <w:p w14:paraId="78C5D3C6">
            <w:pPr>
              <w:spacing w:after="0"/>
              <w:rPr>
                <w:sz w:val="24"/>
                <w:szCs w:val="24"/>
              </w:rPr>
            </w:pPr>
            <w:r>
              <w:rPr>
                <w:b/>
                <w:sz w:val="24"/>
                <w:szCs w:val="24"/>
              </w:rPr>
              <w:t>-</w:t>
            </w:r>
            <w:r>
              <w:rPr>
                <w:sz w:val="24"/>
                <w:szCs w:val="24"/>
              </w:rPr>
              <w:t xml:space="preserve"> Rèn kỹ năng vận giải các bài toán tỉ lệ.</w:t>
            </w:r>
          </w:p>
        </w:tc>
        <w:tc>
          <w:tcPr>
            <w:tcW w:w="496" w:type="pct"/>
            <w:shd w:val="clear" w:color="auto" w:fill="auto"/>
            <w:noWrap w:val="0"/>
            <w:vAlign w:val="center"/>
          </w:tcPr>
          <w:p w14:paraId="68AE6F7C">
            <w:pPr>
              <w:spacing w:after="0"/>
              <w:jc w:val="center"/>
              <w:rPr>
                <w:sz w:val="24"/>
                <w:szCs w:val="24"/>
              </w:rPr>
            </w:pPr>
            <w:r>
              <w:rPr>
                <w:sz w:val="24"/>
                <w:szCs w:val="24"/>
              </w:rPr>
              <w:t>3 tiết</w:t>
            </w:r>
          </w:p>
        </w:tc>
        <w:tc>
          <w:tcPr>
            <w:tcW w:w="772" w:type="pct"/>
            <w:shd w:val="clear" w:color="auto" w:fill="auto"/>
            <w:noWrap w:val="0"/>
            <w:vAlign w:val="top"/>
          </w:tcPr>
          <w:p w14:paraId="502AB464">
            <w:pPr>
              <w:spacing w:after="0"/>
              <w:jc w:val="center"/>
              <w:rPr>
                <w:sz w:val="24"/>
                <w:szCs w:val="24"/>
              </w:rPr>
            </w:pPr>
            <w:r>
              <w:rPr>
                <w:sz w:val="24"/>
                <w:szCs w:val="24"/>
              </w:rPr>
              <w:t>Tổ chức</w:t>
            </w:r>
          </w:p>
          <w:p w14:paraId="72645688">
            <w:pPr>
              <w:spacing w:after="0"/>
              <w:jc w:val="center"/>
              <w:rPr>
                <w:sz w:val="24"/>
                <w:szCs w:val="24"/>
              </w:rPr>
            </w:pPr>
            <w:r>
              <w:rPr>
                <w:sz w:val="24"/>
                <w:szCs w:val="24"/>
              </w:rPr>
              <w:t>hoạt động tại</w:t>
            </w:r>
          </w:p>
          <w:p w14:paraId="0FDF5C92">
            <w:pPr>
              <w:spacing w:after="0"/>
              <w:jc w:val="center"/>
              <w:rPr>
                <w:sz w:val="24"/>
                <w:szCs w:val="24"/>
              </w:rPr>
            </w:pPr>
            <w:r>
              <w:rPr>
                <w:sz w:val="24"/>
                <w:szCs w:val="24"/>
              </w:rPr>
              <w:t>lớp học.</w:t>
            </w:r>
          </w:p>
          <w:p w14:paraId="22768960">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7D1733EF">
            <w:pPr>
              <w:spacing w:after="0"/>
              <w:jc w:val="center"/>
              <w:rPr>
                <w:i/>
                <w:sz w:val="24"/>
                <w:szCs w:val="24"/>
              </w:rPr>
            </w:pPr>
          </w:p>
        </w:tc>
      </w:tr>
      <w:tr w14:paraId="725F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469C4BB3">
            <w:pPr>
              <w:spacing w:after="0"/>
              <w:jc w:val="center"/>
              <w:rPr>
                <w:sz w:val="24"/>
                <w:szCs w:val="24"/>
              </w:rPr>
            </w:pPr>
            <w:r>
              <w:rPr>
                <w:sz w:val="24"/>
                <w:szCs w:val="24"/>
              </w:rPr>
              <w:t>16</w:t>
            </w:r>
          </w:p>
        </w:tc>
        <w:tc>
          <w:tcPr>
            <w:tcW w:w="698" w:type="pct"/>
            <w:shd w:val="clear" w:color="auto" w:fill="auto"/>
            <w:noWrap w:val="0"/>
            <w:vAlign w:val="top"/>
          </w:tcPr>
          <w:p w14:paraId="27DCE9FD">
            <w:pPr>
              <w:spacing w:after="0"/>
              <w:rPr>
                <w:sz w:val="24"/>
                <w:szCs w:val="24"/>
              </w:rPr>
            </w:pPr>
            <w:r>
              <w:rPr>
                <w:sz w:val="24"/>
                <w:szCs w:val="24"/>
              </w:rPr>
              <w:t>Ôn tập về đại lượng tỉ lệ nghịch.</w:t>
            </w:r>
          </w:p>
        </w:tc>
        <w:tc>
          <w:tcPr>
            <w:tcW w:w="2371" w:type="pct"/>
            <w:shd w:val="clear" w:color="auto" w:fill="auto"/>
            <w:noWrap w:val="0"/>
            <w:vAlign w:val="top"/>
          </w:tcPr>
          <w:p w14:paraId="64567F27">
            <w:pPr>
              <w:spacing w:after="0"/>
              <w:rPr>
                <w:sz w:val="24"/>
                <w:szCs w:val="24"/>
              </w:rPr>
            </w:pPr>
            <w:r>
              <w:rPr>
                <w:b/>
                <w:sz w:val="24"/>
                <w:szCs w:val="24"/>
              </w:rPr>
              <w:t>-</w:t>
            </w:r>
            <w:r>
              <w:rPr>
                <w:sz w:val="24"/>
                <w:szCs w:val="24"/>
              </w:rPr>
              <w:t xml:space="preserve"> Nắm vững khái niệm hai đại lương tỉ lệ thuận, các tính chất.</w:t>
            </w:r>
          </w:p>
          <w:p w14:paraId="481D9ED9">
            <w:pPr>
              <w:spacing w:after="0"/>
              <w:rPr>
                <w:sz w:val="24"/>
                <w:szCs w:val="24"/>
              </w:rPr>
            </w:pPr>
            <w:r>
              <w:rPr>
                <w:b/>
                <w:sz w:val="24"/>
                <w:szCs w:val="24"/>
              </w:rPr>
              <w:t>-</w:t>
            </w:r>
            <w:r>
              <w:rPr>
                <w:sz w:val="24"/>
                <w:szCs w:val="24"/>
              </w:rPr>
              <w:t xml:space="preserve"> Rèn kỹ năng vận giải các bài toán tỉ lệ.</w:t>
            </w:r>
          </w:p>
        </w:tc>
        <w:tc>
          <w:tcPr>
            <w:tcW w:w="496" w:type="pct"/>
            <w:shd w:val="clear" w:color="auto" w:fill="auto"/>
            <w:noWrap w:val="0"/>
            <w:vAlign w:val="center"/>
          </w:tcPr>
          <w:p w14:paraId="451DBB62">
            <w:pPr>
              <w:spacing w:after="0"/>
              <w:jc w:val="center"/>
              <w:rPr>
                <w:sz w:val="24"/>
                <w:szCs w:val="24"/>
              </w:rPr>
            </w:pPr>
            <w:r>
              <w:rPr>
                <w:sz w:val="24"/>
                <w:szCs w:val="24"/>
              </w:rPr>
              <w:t>3 tiết</w:t>
            </w:r>
          </w:p>
        </w:tc>
        <w:tc>
          <w:tcPr>
            <w:tcW w:w="772" w:type="pct"/>
            <w:shd w:val="clear" w:color="auto" w:fill="auto"/>
            <w:noWrap w:val="0"/>
            <w:vAlign w:val="top"/>
          </w:tcPr>
          <w:p w14:paraId="6E34309C">
            <w:pPr>
              <w:spacing w:after="0"/>
              <w:jc w:val="center"/>
              <w:rPr>
                <w:sz w:val="24"/>
                <w:szCs w:val="24"/>
              </w:rPr>
            </w:pPr>
            <w:r>
              <w:rPr>
                <w:sz w:val="24"/>
                <w:szCs w:val="24"/>
              </w:rPr>
              <w:t>Tổ chức</w:t>
            </w:r>
          </w:p>
          <w:p w14:paraId="35882FF9">
            <w:pPr>
              <w:spacing w:after="0"/>
              <w:jc w:val="center"/>
              <w:rPr>
                <w:sz w:val="24"/>
                <w:szCs w:val="24"/>
              </w:rPr>
            </w:pPr>
            <w:r>
              <w:rPr>
                <w:sz w:val="24"/>
                <w:szCs w:val="24"/>
              </w:rPr>
              <w:t>hoạt động tại</w:t>
            </w:r>
          </w:p>
          <w:p w14:paraId="15B81238">
            <w:pPr>
              <w:spacing w:after="0"/>
              <w:jc w:val="center"/>
              <w:rPr>
                <w:sz w:val="24"/>
                <w:szCs w:val="24"/>
              </w:rPr>
            </w:pPr>
            <w:r>
              <w:rPr>
                <w:sz w:val="24"/>
                <w:szCs w:val="24"/>
              </w:rPr>
              <w:t>lớp học.</w:t>
            </w:r>
          </w:p>
          <w:p w14:paraId="063ECAB7">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1CB9B668">
            <w:pPr>
              <w:spacing w:after="0"/>
              <w:jc w:val="center"/>
              <w:rPr>
                <w:i/>
                <w:sz w:val="24"/>
                <w:szCs w:val="24"/>
              </w:rPr>
            </w:pPr>
          </w:p>
        </w:tc>
      </w:tr>
      <w:tr w14:paraId="2651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17069751">
            <w:pPr>
              <w:spacing w:after="0"/>
              <w:jc w:val="center"/>
              <w:rPr>
                <w:sz w:val="24"/>
                <w:szCs w:val="24"/>
              </w:rPr>
            </w:pPr>
            <w:r>
              <w:rPr>
                <w:sz w:val="24"/>
                <w:szCs w:val="24"/>
              </w:rPr>
              <w:t>17</w:t>
            </w:r>
          </w:p>
        </w:tc>
        <w:tc>
          <w:tcPr>
            <w:tcW w:w="698" w:type="pct"/>
            <w:shd w:val="clear" w:color="auto" w:fill="auto"/>
            <w:noWrap w:val="0"/>
            <w:vAlign w:val="top"/>
          </w:tcPr>
          <w:p w14:paraId="3E0192B7">
            <w:pPr>
              <w:spacing w:after="0"/>
              <w:rPr>
                <w:sz w:val="24"/>
                <w:szCs w:val="24"/>
              </w:rPr>
            </w:pPr>
            <w:r>
              <w:rPr>
                <w:sz w:val="24"/>
                <w:szCs w:val="24"/>
              </w:rPr>
              <w:t>Ôn tập về biểu thức đại số, đa thức một biến.</w:t>
            </w:r>
          </w:p>
        </w:tc>
        <w:tc>
          <w:tcPr>
            <w:tcW w:w="2371" w:type="pct"/>
            <w:shd w:val="clear" w:color="auto" w:fill="auto"/>
            <w:noWrap w:val="0"/>
            <w:vAlign w:val="top"/>
          </w:tcPr>
          <w:p w14:paraId="4A4C910A">
            <w:pPr>
              <w:spacing w:after="0"/>
              <w:rPr>
                <w:sz w:val="24"/>
                <w:szCs w:val="24"/>
              </w:rPr>
            </w:pPr>
            <w:r>
              <w:rPr>
                <w:b/>
                <w:sz w:val="24"/>
                <w:szCs w:val="24"/>
              </w:rPr>
              <w:t>-</w:t>
            </w:r>
            <w:r>
              <w:rPr>
                <w:sz w:val="24"/>
                <w:szCs w:val="24"/>
              </w:rPr>
              <w:t xml:space="preserve"> Nắm vững khái niệm về biểu thức đại số, đa thức một biến.</w:t>
            </w:r>
          </w:p>
          <w:p w14:paraId="4B34FF67">
            <w:pPr>
              <w:spacing w:after="0"/>
              <w:rPr>
                <w:sz w:val="24"/>
                <w:szCs w:val="24"/>
              </w:rPr>
            </w:pPr>
            <w:r>
              <w:rPr>
                <w:b/>
                <w:sz w:val="24"/>
                <w:szCs w:val="24"/>
              </w:rPr>
              <w:t>-</w:t>
            </w:r>
            <w:r>
              <w:rPr>
                <w:sz w:val="24"/>
                <w:szCs w:val="24"/>
              </w:rPr>
              <w:t xml:space="preserve"> Rèn kỹ năng làm các bài toán về cộng, trừ các đa thức một biến.</w:t>
            </w:r>
          </w:p>
        </w:tc>
        <w:tc>
          <w:tcPr>
            <w:tcW w:w="496" w:type="pct"/>
            <w:shd w:val="clear" w:color="auto" w:fill="auto"/>
            <w:noWrap w:val="0"/>
            <w:vAlign w:val="center"/>
          </w:tcPr>
          <w:p w14:paraId="15158282">
            <w:pPr>
              <w:spacing w:after="0"/>
              <w:jc w:val="center"/>
              <w:rPr>
                <w:sz w:val="24"/>
                <w:szCs w:val="24"/>
              </w:rPr>
            </w:pPr>
            <w:r>
              <w:rPr>
                <w:sz w:val="24"/>
                <w:szCs w:val="24"/>
              </w:rPr>
              <w:t>3 tiết</w:t>
            </w:r>
          </w:p>
        </w:tc>
        <w:tc>
          <w:tcPr>
            <w:tcW w:w="772" w:type="pct"/>
            <w:shd w:val="clear" w:color="auto" w:fill="auto"/>
            <w:noWrap w:val="0"/>
            <w:vAlign w:val="top"/>
          </w:tcPr>
          <w:p w14:paraId="14A88FEA">
            <w:pPr>
              <w:spacing w:after="0"/>
              <w:jc w:val="center"/>
              <w:rPr>
                <w:sz w:val="24"/>
                <w:szCs w:val="24"/>
              </w:rPr>
            </w:pPr>
            <w:r>
              <w:rPr>
                <w:sz w:val="24"/>
                <w:szCs w:val="24"/>
              </w:rPr>
              <w:t>Tổ chức</w:t>
            </w:r>
          </w:p>
          <w:p w14:paraId="026D0858">
            <w:pPr>
              <w:spacing w:after="0"/>
              <w:jc w:val="center"/>
              <w:rPr>
                <w:sz w:val="24"/>
                <w:szCs w:val="24"/>
              </w:rPr>
            </w:pPr>
            <w:r>
              <w:rPr>
                <w:sz w:val="24"/>
                <w:szCs w:val="24"/>
              </w:rPr>
              <w:t>hoạt động tại</w:t>
            </w:r>
          </w:p>
          <w:p w14:paraId="5B8993B3">
            <w:pPr>
              <w:spacing w:after="0"/>
              <w:jc w:val="center"/>
              <w:rPr>
                <w:sz w:val="24"/>
                <w:szCs w:val="24"/>
              </w:rPr>
            </w:pPr>
            <w:r>
              <w:rPr>
                <w:sz w:val="24"/>
                <w:szCs w:val="24"/>
              </w:rPr>
              <w:t>lớp học.</w:t>
            </w:r>
          </w:p>
          <w:p w14:paraId="6309F8C1">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0FFCA53A">
            <w:pPr>
              <w:spacing w:after="0"/>
              <w:jc w:val="center"/>
              <w:rPr>
                <w:i/>
                <w:sz w:val="24"/>
                <w:szCs w:val="24"/>
              </w:rPr>
            </w:pPr>
          </w:p>
        </w:tc>
      </w:tr>
      <w:tr w14:paraId="07F9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7F522461">
            <w:pPr>
              <w:spacing w:after="0"/>
              <w:jc w:val="center"/>
              <w:rPr>
                <w:sz w:val="24"/>
                <w:szCs w:val="24"/>
              </w:rPr>
            </w:pPr>
            <w:r>
              <w:rPr>
                <w:sz w:val="24"/>
                <w:szCs w:val="24"/>
              </w:rPr>
              <w:t>18</w:t>
            </w:r>
          </w:p>
        </w:tc>
        <w:tc>
          <w:tcPr>
            <w:tcW w:w="698" w:type="pct"/>
            <w:shd w:val="clear" w:color="auto" w:fill="auto"/>
            <w:noWrap w:val="0"/>
            <w:vAlign w:val="top"/>
          </w:tcPr>
          <w:p w14:paraId="12A1EA63">
            <w:pPr>
              <w:spacing w:after="0"/>
              <w:rPr>
                <w:sz w:val="24"/>
                <w:szCs w:val="24"/>
              </w:rPr>
            </w:pPr>
            <w:r>
              <w:rPr>
                <w:sz w:val="24"/>
                <w:szCs w:val="24"/>
              </w:rPr>
              <w:t xml:space="preserve">Ôn tập về quan hệ giữa đường vuông góc và đường xiên, </w:t>
            </w:r>
          </w:p>
          <w:p w14:paraId="17B2D379">
            <w:pPr>
              <w:spacing w:after="0"/>
              <w:rPr>
                <w:sz w:val="24"/>
                <w:szCs w:val="24"/>
              </w:rPr>
            </w:pPr>
            <w:r>
              <w:rPr>
                <w:sz w:val="24"/>
                <w:szCs w:val="24"/>
              </w:rPr>
              <w:t>giữa đường xiên và hình chiếu</w:t>
            </w:r>
          </w:p>
        </w:tc>
        <w:tc>
          <w:tcPr>
            <w:tcW w:w="2371" w:type="pct"/>
            <w:shd w:val="clear" w:color="auto" w:fill="auto"/>
            <w:noWrap w:val="0"/>
            <w:vAlign w:val="top"/>
          </w:tcPr>
          <w:p w14:paraId="1B5B79BA">
            <w:pPr>
              <w:spacing w:after="0"/>
              <w:rPr>
                <w:sz w:val="24"/>
                <w:szCs w:val="24"/>
              </w:rPr>
            </w:pPr>
            <w:r>
              <w:rPr>
                <w:b/>
                <w:sz w:val="24"/>
                <w:szCs w:val="24"/>
              </w:rPr>
              <w:t>-</w:t>
            </w:r>
            <w:r>
              <w:rPr>
                <w:sz w:val="24"/>
                <w:szCs w:val="24"/>
              </w:rPr>
              <w:t xml:space="preserve"> Nắm vững quan hệ giữa đường vuông góc và đường xiên, giữa đường xiên và hình chiếu.</w:t>
            </w:r>
          </w:p>
          <w:p w14:paraId="3BE922D1">
            <w:pPr>
              <w:spacing w:after="0"/>
              <w:rPr>
                <w:sz w:val="24"/>
                <w:szCs w:val="24"/>
              </w:rPr>
            </w:pPr>
            <w:r>
              <w:rPr>
                <w:b/>
                <w:sz w:val="24"/>
                <w:szCs w:val="24"/>
              </w:rPr>
              <w:t>-</w:t>
            </w:r>
            <w:r>
              <w:rPr>
                <w:sz w:val="24"/>
                <w:szCs w:val="24"/>
              </w:rPr>
              <w:t xml:space="preserve"> Rèn kỹ năng giải các bài toán liên quan đến đường xiên và hình chiếu.</w:t>
            </w:r>
          </w:p>
        </w:tc>
        <w:tc>
          <w:tcPr>
            <w:tcW w:w="496" w:type="pct"/>
            <w:shd w:val="clear" w:color="auto" w:fill="auto"/>
            <w:noWrap w:val="0"/>
            <w:vAlign w:val="center"/>
          </w:tcPr>
          <w:p w14:paraId="272BDEAE">
            <w:pPr>
              <w:spacing w:after="0"/>
              <w:jc w:val="center"/>
              <w:rPr>
                <w:sz w:val="24"/>
                <w:szCs w:val="24"/>
              </w:rPr>
            </w:pPr>
            <w:r>
              <w:rPr>
                <w:sz w:val="24"/>
                <w:szCs w:val="24"/>
              </w:rPr>
              <w:t>3 tiết</w:t>
            </w:r>
          </w:p>
        </w:tc>
        <w:tc>
          <w:tcPr>
            <w:tcW w:w="772" w:type="pct"/>
            <w:shd w:val="clear" w:color="auto" w:fill="auto"/>
            <w:noWrap w:val="0"/>
            <w:vAlign w:val="top"/>
          </w:tcPr>
          <w:p w14:paraId="6F515CEB">
            <w:pPr>
              <w:spacing w:after="0"/>
              <w:jc w:val="center"/>
              <w:rPr>
                <w:sz w:val="24"/>
                <w:szCs w:val="24"/>
              </w:rPr>
            </w:pPr>
            <w:r>
              <w:rPr>
                <w:sz w:val="24"/>
                <w:szCs w:val="24"/>
              </w:rPr>
              <w:t>Tổ chức</w:t>
            </w:r>
          </w:p>
          <w:p w14:paraId="52A0541D">
            <w:pPr>
              <w:spacing w:after="0"/>
              <w:jc w:val="center"/>
              <w:rPr>
                <w:sz w:val="24"/>
                <w:szCs w:val="24"/>
              </w:rPr>
            </w:pPr>
            <w:r>
              <w:rPr>
                <w:sz w:val="24"/>
                <w:szCs w:val="24"/>
              </w:rPr>
              <w:t>hoạt động tại</w:t>
            </w:r>
          </w:p>
          <w:p w14:paraId="276710D0">
            <w:pPr>
              <w:spacing w:after="0"/>
              <w:jc w:val="center"/>
              <w:rPr>
                <w:sz w:val="24"/>
                <w:szCs w:val="24"/>
              </w:rPr>
            </w:pPr>
            <w:r>
              <w:rPr>
                <w:sz w:val="24"/>
                <w:szCs w:val="24"/>
              </w:rPr>
              <w:t>lớp học.</w:t>
            </w:r>
          </w:p>
          <w:p w14:paraId="549E300D">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0B16D582">
            <w:pPr>
              <w:spacing w:after="0"/>
              <w:jc w:val="center"/>
              <w:rPr>
                <w:i/>
                <w:sz w:val="24"/>
                <w:szCs w:val="24"/>
              </w:rPr>
            </w:pPr>
          </w:p>
        </w:tc>
      </w:tr>
      <w:tr w14:paraId="74B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1658DC45">
            <w:pPr>
              <w:spacing w:after="0"/>
              <w:jc w:val="center"/>
              <w:rPr>
                <w:sz w:val="24"/>
                <w:szCs w:val="24"/>
              </w:rPr>
            </w:pPr>
            <w:r>
              <w:rPr>
                <w:sz w:val="24"/>
                <w:szCs w:val="24"/>
              </w:rPr>
              <w:t>19</w:t>
            </w:r>
          </w:p>
        </w:tc>
        <w:tc>
          <w:tcPr>
            <w:tcW w:w="698" w:type="pct"/>
            <w:shd w:val="clear" w:color="auto" w:fill="auto"/>
            <w:noWrap w:val="0"/>
            <w:vAlign w:val="top"/>
          </w:tcPr>
          <w:p w14:paraId="2B457477">
            <w:pPr>
              <w:spacing w:after="0"/>
              <w:rPr>
                <w:sz w:val="24"/>
                <w:szCs w:val="24"/>
              </w:rPr>
            </w:pPr>
            <w:r>
              <w:rPr>
                <w:sz w:val="24"/>
                <w:szCs w:val="24"/>
              </w:rPr>
              <w:t>Ôn tập về quan hệ giữa ba cạnh của tam giác. BĐT tam giác</w:t>
            </w:r>
          </w:p>
        </w:tc>
        <w:tc>
          <w:tcPr>
            <w:tcW w:w="2371" w:type="pct"/>
            <w:shd w:val="clear" w:color="auto" w:fill="auto"/>
            <w:noWrap w:val="0"/>
            <w:vAlign w:val="top"/>
          </w:tcPr>
          <w:p w14:paraId="0EA56F6A">
            <w:pPr>
              <w:spacing w:after="0"/>
              <w:rPr>
                <w:sz w:val="24"/>
                <w:szCs w:val="24"/>
              </w:rPr>
            </w:pPr>
            <w:r>
              <w:rPr>
                <w:b/>
                <w:sz w:val="24"/>
                <w:szCs w:val="24"/>
              </w:rPr>
              <w:t>-</w:t>
            </w:r>
            <w:r>
              <w:rPr>
                <w:sz w:val="24"/>
                <w:szCs w:val="24"/>
              </w:rPr>
              <w:t xml:space="preserve"> Nắm vững quan hệ giữa 3 cạnh của tam giác, bất đẳng thức tam giác.</w:t>
            </w:r>
          </w:p>
          <w:p w14:paraId="33ABDC50">
            <w:pPr>
              <w:spacing w:after="0"/>
              <w:rPr>
                <w:sz w:val="24"/>
                <w:szCs w:val="24"/>
              </w:rPr>
            </w:pPr>
            <w:r>
              <w:rPr>
                <w:b/>
                <w:sz w:val="24"/>
                <w:szCs w:val="24"/>
              </w:rPr>
              <w:t>-</w:t>
            </w:r>
            <w:r>
              <w:rPr>
                <w:sz w:val="24"/>
                <w:szCs w:val="24"/>
              </w:rPr>
              <w:t xml:space="preserve"> Rèn kỹ năng vận dụng bất đẳng thức trong tam giác để giải 1 số bài tập.</w:t>
            </w:r>
          </w:p>
        </w:tc>
        <w:tc>
          <w:tcPr>
            <w:tcW w:w="496" w:type="pct"/>
            <w:shd w:val="clear" w:color="auto" w:fill="auto"/>
            <w:noWrap w:val="0"/>
            <w:vAlign w:val="center"/>
          </w:tcPr>
          <w:p w14:paraId="6D4CDE67">
            <w:pPr>
              <w:spacing w:after="0"/>
              <w:jc w:val="center"/>
              <w:rPr>
                <w:sz w:val="24"/>
                <w:szCs w:val="24"/>
              </w:rPr>
            </w:pPr>
            <w:r>
              <w:rPr>
                <w:sz w:val="24"/>
                <w:szCs w:val="24"/>
              </w:rPr>
              <w:t>3 tiết</w:t>
            </w:r>
          </w:p>
        </w:tc>
        <w:tc>
          <w:tcPr>
            <w:tcW w:w="772" w:type="pct"/>
            <w:shd w:val="clear" w:color="auto" w:fill="auto"/>
            <w:noWrap w:val="0"/>
            <w:vAlign w:val="top"/>
          </w:tcPr>
          <w:p w14:paraId="77634FFE">
            <w:pPr>
              <w:spacing w:after="0"/>
              <w:jc w:val="center"/>
              <w:rPr>
                <w:sz w:val="24"/>
                <w:szCs w:val="24"/>
              </w:rPr>
            </w:pPr>
            <w:r>
              <w:rPr>
                <w:sz w:val="24"/>
                <w:szCs w:val="24"/>
              </w:rPr>
              <w:t>Tổ chức</w:t>
            </w:r>
          </w:p>
          <w:p w14:paraId="7FAD0F88">
            <w:pPr>
              <w:spacing w:after="0"/>
              <w:jc w:val="center"/>
              <w:rPr>
                <w:sz w:val="24"/>
                <w:szCs w:val="24"/>
              </w:rPr>
            </w:pPr>
            <w:r>
              <w:rPr>
                <w:sz w:val="24"/>
                <w:szCs w:val="24"/>
              </w:rPr>
              <w:t>hoạt động tại</w:t>
            </w:r>
          </w:p>
          <w:p w14:paraId="1342136B">
            <w:pPr>
              <w:spacing w:after="0"/>
              <w:jc w:val="center"/>
              <w:rPr>
                <w:sz w:val="24"/>
                <w:szCs w:val="24"/>
              </w:rPr>
            </w:pPr>
            <w:r>
              <w:rPr>
                <w:sz w:val="24"/>
                <w:szCs w:val="24"/>
              </w:rPr>
              <w:t>lớp học.</w:t>
            </w:r>
          </w:p>
          <w:p w14:paraId="42790F1E">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7F8A678F">
            <w:pPr>
              <w:spacing w:after="0"/>
              <w:jc w:val="center"/>
              <w:rPr>
                <w:i/>
                <w:sz w:val="24"/>
                <w:szCs w:val="24"/>
              </w:rPr>
            </w:pPr>
          </w:p>
        </w:tc>
      </w:tr>
      <w:tr w14:paraId="436A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02EFC276">
            <w:pPr>
              <w:spacing w:after="0"/>
              <w:jc w:val="center"/>
              <w:rPr>
                <w:sz w:val="24"/>
                <w:szCs w:val="24"/>
              </w:rPr>
            </w:pPr>
            <w:r>
              <w:rPr>
                <w:sz w:val="24"/>
                <w:szCs w:val="24"/>
              </w:rPr>
              <w:t>20</w:t>
            </w:r>
          </w:p>
        </w:tc>
        <w:tc>
          <w:tcPr>
            <w:tcW w:w="698" w:type="pct"/>
            <w:shd w:val="clear" w:color="auto" w:fill="auto"/>
            <w:noWrap w:val="0"/>
            <w:vAlign w:val="top"/>
          </w:tcPr>
          <w:p w14:paraId="707E0C9B">
            <w:pPr>
              <w:spacing w:after="0"/>
              <w:rPr>
                <w:sz w:val="24"/>
                <w:szCs w:val="24"/>
              </w:rPr>
            </w:pPr>
            <w:r>
              <w:rPr>
                <w:sz w:val="24"/>
                <w:szCs w:val="24"/>
              </w:rPr>
              <w:t>Ôn tập về đa thức. Nhân chia đa thức một biến.</w:t>
            </w:r>
          </w:p>
        </w:tc>
        <w:tc>
          <w:tcPr>
            <w:tcW w:w="2371" w:type="pct"/>
            <w:shd w:val="clear" w:color="auto" w:fill="auto"/>
            <w:noWrap w:val="0"/>
            <w:vAlign w:val="top"/>
          </w:tcPr>
          <w:p w14:paraId="7EDB9732">
            <w:pPr>
              <w:spacing w:after="0"/>
              <w:rPr>
                <w:sz w:val="24"/>
                <w:szCs w:val="24"/>
              </w:rPr>
            </w:pPr>
            <w:r>
              <w:rPr>
                <w:b/>
                <w:sz w:val="24"/>
                <w:szCs w:val="24"/>
              </w:rPr>
              <w:t>-</w:t>
            </w:r>
            <w:r>
              <w:rPr>
                <w:sz w:val="24"/>
                <w:szCs w:val="24"/>
              </w:rPr>
              <w:t xml:space="preserve"> Nắm vững khái niệm đa thức</w:t>
            </w:r>
          </w:p>
          <w:p w14:paraId="378505B3">
            <w:pPr>
              <w:spacing w:after="0"/>
              <w:rPr>
                <w:sz w:val="24"/>
                <w:szCs w:val="24"/>
              </w:rPr>
            </w:pPr>
            <w:r>
              <w:rPr>
                <w:sz w:val="24"/>
                <w:szCs w:val="24"/>
              </w:rPr>
              <w:t>- Rèn kỹ năng cộng, trừ đa thức để tính nhanh các bài toán.</w:t>
            </w:r>
          </w:p>
        </w:tc>
        <w:tc>
          <w:tcPr>
            <w:tcW w:w="496" w:type="pct"/>
            <w:shd w:val="clear" w:color="auto" w:fill="auto"/>
            <w:noWrap w:val="0"/>
            <w:vAlign w:val="center"/>
          </w:tcPr>
          <w:p w14:paraId="7A857E35">
            <w:pPr>
              <w:spacing w:after="0"/>
              <w:jc w:val="center"/>
              <w:rPr>
                <w:sz w:val="24"/>
                <w:szCs w:val="24"/>
              </w:rPr>
            </w:pPr>
            <w:r>
              <w:rPr>
                <w:sz w:val="24"/>
                <w:szCs w:val="24"/>
              </w:rPr>
              <w:t>3 tiết</w:t>
            </w:r>
          </w:p>
        </w:tc>
        <w:tc>
          <w:tcPr>
            <w:tcW w:w="772" w:type="pct"/>
            <w:shd w:val="clear" w:color="auto" w:fill="auto"/>
            <w:noWrap w:val="0"/>
            <w:vAlign w:val="top"/>
          </w:tcPr>
          <w:p w14:paraId="7FEA52F4">
            <w:pPr>
              <w:spacing w:after="0"/>
              <w:jc w:val="center"/>
              <w:rPr>
                <w:sz w:val="24"/>
                <w:szCs w:val="24"/>
              </w:rPr>
            </w:pPr>
            <w:r>
              <w:rPr>
                <w:sz w:val="24"/>
                <w:szCs w:val="24"/>
              </w:rPr>
              <w:t>Tổ chức</w:t>
            </w:r>
          </w:p>
          <w:p w14:paraId="11ADCBB9">
            <w:pPr>
              <w:spacing w:after="0"/>
              <w:jc w:val="center"/>
              <w:rPr>
                <w:sz w:val="24"/>
                <w:szCs w:val="24"/>
              </w:rPr>
            </w:pPr>
            <w:r>
              <w:rPr>
                <w:sz w:val="24"/>
                <w:szCs w:val="24"/>
              </w:rPr>
              <w:t>hoạt động tại</w:t>
            </w:r>
          </w:p>
          <w:p w14:paraId="1614F0FC">
            <w:pPr>
              <w:spacing w:after="0"/>
              <w:jc w:val="center"/>
              <w:rPr>
                <w:sz w:val="24"/>
                <w:szCs w:val="24"/>
              </w:rPr>
            </w:pPr>
            <w:r>
              <w:rPr>
                <w:sz w:val="24"/>
                <w:szCs w:val="24"/>
              </w:rPr>
              <w:t>lớp học.</w:t>
            </w:r>
          </w:p>
          <w:p w14:paraId="118E2165">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2E7E6698">
            <w:pPr>
              <w:spacing w:after="0"/>
              <w:jc w:val="center"/>
              <w:rPr>
                <w:i/>
                <w:sz w:val="24"/>
                <w:szCs w:val="24"/>
              </w:rPr>
            </w:pPr>
          </w:p>
        </w:tc>
      </w:tr>
      <w:tr w14:paraId="5CDF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765D9424">
            <w:pPr>
              <w:spacing w:after="0"/>
              <w:jc w:val="center"/>
              <w:rPr>
                <w:sz w:val="24"/>
                <w:szCs w:val="24"/>
              </w:rPr>
            </w:pPr>
            <w:r>
              <w:rPr>
                <w:sz w:val="24"/>
                <w:szCs w:val="24"/>
              </w:rPr>
              <w:t>21</w:t>
            </w:r>
          </w:p>
        </w:tc>
        <w:tc>
          <w:tcPr>
            <w:tcW w:w="698" w:type="pct"/>
            <w:shd w:val="clear" w:color="auto" w:fill="auto"/>
            <w:noWrap w:val="0"/>
            <w:vAlign w:val="top"/>
          </w:tcPr>
          <w:p w14:paraId="74F190A9">
            <w:pPr>
              <w:spacing w:after="0"/>
              <w:rPr>
                <w:sz w:val="24"/>
                <w:szCs w:val="24"/>
              </w:rPr>
            </w:pPr>
            <w:r>
              <w:rPr>
                <w:sz w:val="24"/>
                <w:szCs w:val="24"/>
              </w:rPr>
              <w:t>Ôn tập về tính chất ba đường trung tuyến, ba đường phân giác của tam giác</w:t>
            </w:r>
          </w:p>
          <w:p w14:paraId="4C72E9F6">
            <w:pPr>
              <w:spacing w:after="0"/>
              <w:rPr>
                <w:sz w:val="24"/>
                <w:szCs w:val="24"/>
              </w:rPr>
            </w:pPr>
          </w:p>
        </w:tc>
        <w:tc>
          <w:tcPr>
            <w:tcW w:w="2371" w:type="pct"/>
            <w:shd w:val="clear" w:color="auto" w:fill="auto"/>
            <w:noWrap w:val="0"/>
            <w:vAlign w:val="top"/>
          </w:tcPr>
          <w:p w14:paraId="336737E4">
            <w:pPr>
              <w:spacing w:after="0"/>
              <w:rPr>
                <w:sz w:val="24"/>
                <w:szCs w:val="24"/>
              </w:rPr>
            </w:pPr>
            <w:r>
              <w:rPr>
                <w:b/>
                <w:sz w:val="24"/>
                <w:szCs w:val="24"/>
              </w:rPr>
              <w:t>-</w:t>
            </w:r>
            <w:r>
              <w:rPr>
                <w:sz w:val="24"/>
                <w:szCs w:val="24"/>
              </w:rPr>
              <w:t xml:space="preserve"> Nắm vững tính chất 3 đường trung tuyến của tam giác</w:t>
            </w:r>
          </w:p>
          <w:p w14:paraId="23200F0A">
            <w:pPr>
              <w:spacing w:after="0"/>
              <w:rPr>
                <w:sz w:val="24"/>
                <w:szCs w:val="24"/>
              </w:rPr>
            </w:pPr>
            <w:r>
              <w:rPr>
                <w:b/>
                <w:sz w:val="24"/>
                <w:szCs w:val="24"/>
              </w:rPr>
              <w:t>-</w:t>
            </w:r>
            <w:r>
              <w:rPr>
                <w:sz w:val="24"/>
                <w:szCs w:val="24"/>
              </w:rPr>
              <w:t xml:space="preserve"> Rèn kỹ năng vận dụng chất 3 đường trung tuyến, ba đường phân giác của tam giác để làm nhanh 1 số bài toán liên quan.</w:t>
            </w:r>
          </w:p>
          <w:p w14:paraId="7FFAEDA8">
            <w:pPr>
              <w:spacing w:after="0"/>
              <w:rPr>
                <w:sz w:val="24"/>
                <w:szCs w:val="24"/>
              </w:rPr>
            </w:pPr>
            <w:r>
              <w:rPr>
                <w:b/>
                <w:sz w:val="24"/>
                <w:szCs w:val="24"/>
              </w:rPr>
              <w:t>-</w:t>
            </w:r>
            <w:r>
              <w:rPr>
                <w:sz w:val="24"/>
                <w:szCs w:val="24"/>
              </w:rPr>
              <w:t xml:space="preserve"> Nắm vững khái niệm tính chất tia phân giác của 1 góc</w:t>
            </w:r>
          </w:p>
          <w:p w14:paraId="7781FBC2">
            <w:pPr>
              <w:spacing w:after="0"/>
              <w:rPr>
                <w:sz w:val="24"/>
                <w:szCs w:val="24"/>
              </w:rPr>
            </w:pPr>
            <w:r>
              <w:rPr>
                <w:b/>
                <w:sz w:val="24"/>
                <w:szCs w:val="24"/>
              </w:rPr>
              <w:t>-</w:t>
            </w:r>
            <w:r>
              <w:rPr>
                <w:sz w:val="24"/>
                <w:szCs w:val="24"/>
              </w:rPr>
              <w:t xml:space="preserve"> Rèn kỹ năng vận dụng tính chất tia phân giác của 1 góc để làm nhanh 1 số bài tập có liên quan.</w:t>
            </w:r>
          </w:p>
        </w:tc>
        <w:tc>
          <w:tcPr>
            <w:tcW w:w="496" w:type="pct"/>
            <w:shd w:val="clear" w:color="auto" w:fill="auto"/>
            <w:noWrap w:val="0"/>
            <w:vAlign w:val="center"/>
          </w:tcPr>
          <w:p w14:paraId="23F017C0">
            <w:pPr>
              <w:spacing w:after="0"/>
              <w:jc w:val="center"/>
              <w:rPr>
                <w:sz w:val="24"/>
                <w:szCs w:val="24"/>
              </w:rPr>
            </w:pPr>
            <w:r>
              <w:rPr>
                <w:sz w:val="24"/>
                <w:szCs w:val="24"/>
              </w:rPr>
              <w:t>3 tiết</w:t>
            </w:r>
          </w:p>
          <w:p w14:paraId="48CC291B">
            <w:pPr>
              <w:spacing w:after="0"/>
              <w:jc w:val="center"/>
              <w:rPr>
                <w:sz w:val="24"/>
                <w:szCs w:val="24"/>
              </w:rPr>
            </w:pPr>
          </w:p>
          <w:p w14:paraId="10AC6E75">
            <w:pPr>
              <w:spacing w:after="0"/>
              <w:jc w:val="center"/>
              <w:rPr>
                <w:sz w:val="24"/>
                <w:szCs w:val="24"/>
              </w:rPr>
            </w:pPr>
            <w:r>
              <w:rPr>
                <w:sz w:val="24"/>
                <w:szCs w:val="24"/>
              </w:rPr>
              <w:t>3 tiết</w:t>
            </w:r>
          </w:p>
          <w:p w14:paraId="4F0B74C8">
            <w:pPr>
              <w:spacing w:after="0"/>
              <w:jc w:val="center"/>
              <w:rPr>
                <w:sz w:val="24"/>
                <w:szCs w:val="24"/>
              </w:rPr>
            </w:pPr>
          </w:p>
          <w:p w14:paraId="3FA69328">
            <w:pPr>
              <w:spacing w:after="0"/>
              <w:jc w:val="center"/>
              <w:rPr>
                <w:sz w:val="24"/>
                <w:szCs w:val="24"/>
              </w:rPr>
            </w:pPr>
          </w:p>
          <w:p w14:paraId="15EA492E">
            <w:pPr>
              <w:spacing w:after="0"/>
              <w:jc w:val="center"/>
              <w:rPr>
                <w:sz w:val="24"/>
                <w:szCs w:val="24"/>
              </w:rPr>
            </w:pPr>
          </w:p>
          <w:p w14:paraId="6C1581D8">
            <w:pPr>
              <w:spacing w:after="0"/>
              <w:rPr>
                <w:sz w:val="24"/>
                <w:szCs w:val="24"/>
              </w:rPr>
            </w:pPr>
          </w:p>
        </w:tc>
        <w:tc>
          <w:tcPr>
            <w:tcW w:w="772" w:type="pct"/>
            <w:shd w:val="clear" w:color="auto" w:fill="auto"/>
            <w:noWrap w:val="0"/>
            <w:vAlign w:val="top"/>
          </w:tcPr>
          <w:p w14:paraId="67B4AF11">
            <w:pPr>
              <w:spacing w:after="0"/>
              <w:jc w:val="center"/>
              <w:rPr>
                <w:sz w:val="24"/>
                <w:szCs w:val="24"/>
              </w:rPr>
            </w:pPr>
            <w:r>
              <w:rPr>
                <w:sz w:val="24"/>
                <w:szCs w:val="24"/>
              </w:rPr>
              <w:t>Tổ chức</w:t>
            </w:r>
          </w:p>
          <w:p w14:paraId="006F9512">
            <w:pPr>
              <w:spacing w:after="0"/>
              <w:jc w:val="center"/>
              <w:rPr>
                <w:sz w:val="24"/>
                <w:szCs w:val="24"/>
              </w:rPr>
            </w:pPr>
            <w:r>
              <w:rPr>
                <w:sz w:val="24"/>
                <w:szCs w:val="24"/>
              </w:rPr>
              <w:t>hoạt động tại</w:t>
            </w:r>
          </w:p>
          <w:p w14:paraId="40FAC7AB">
            <w:pPr>
              <w:spacing w:after="0"/>
              <w:jc w:val="center"/>
              <w:rPr>
                <w:sz w:val="24"/>
                <w:szCs w:val="24"/>
              </w:rPr>
            </w:pPr>
            <w:r>
              <w:rPr>
                <w:sz w:val="24"/>
                <w:szCs w:val="24"/>
              </w:rPr>
              <w:t>lớp học.</w:t>
            </w:r>
          </w:p>
          <w:p w14:paraId="236D5E6A">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687EEAE1">
            <w:pPr>
              <w:spacing w:after="0"/>
              <w:jc w:val="center"/>
              <w:rPr>
                <w:i/>
                <w:sz w:val="24"/>
                <w:szCs w:val="24"/>
              </w:rPr>
            </w:pPr>
          </w:p>
        </w:tc>
      </w:tr>
      <w:tr w14:paraId="4644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49C43452">
            <w:pPr>
              <w:spacing w:after="0"/>
              <w:rPr>
                <w:sz w:val="24"/>
                <w:szCs w:val="24"/>
              </w:rPr>
            </w:pPr>
            <w:r>
              <w:rPr>
                <w:sz w:val="24"/>
                <w:szCs w:val="24"/>
              </w:rPr>
              <w:t>22</w:t>
            </w:r>
          </w:p>
        </w:tc>
        <w:tc>
          <w:tcPr>
            <w:tcW w:w="698" w:type="pct"/>
            <w:shd w:val="clear" w:color="auto" w:fill="auto"/>
            <w:noWrap w:val="0"/>
            <w:vAlign w:val="top"/>
          </w:tcPr>
          <w:p w14:paraId="0132C77D">
            <w:pPr>
              <w:spacing w:after="0"/>
              <w:rPr>
                <w:sz w:val="24"/>
                <w:szCs w:val="24"/>
              </w:rPr>
            </w:pPr>
            <w:r>
              <w:rPr>
                <w:sz w:val="24"/>
                <w:szCs w:val="24"/>
              </w:rPr>
              <w:t>Ôn tập về tính chất ba đường trung trực, ba đường đường cao của tam giác</w:t>
            </w:r>
          </w:p>
        </w:tc>
        <w:tc>
          <w:tcPr>
            <w:tcW w:w="2371" w:type="pct"/>
            <w:shd w:val="clear" w:color="auto" w:fill="auto"/>
            <w:noWrap w:val="0"/>
            <w:vAlign w:val="top"/>
          </w:tcPr>
          <w:p w14:paraId="522A58B3">
            <w:pPr>
              <w:spacing w:after="0"/>
              <w:rPr>
                <w:sz w:val="24"/>
                <w:szCs w:val="24"/>
              </w:rPr>
            </w:pPr>
            <w:r>
              <w:rPr>
                <w:b/>
                <w:sz w:val="24"/>
                <w:szCs w:val="24"/>
              </w:rPr>
              <w:t>-</w:t>
            </w:r>
            <w:r>
              <w:rPr>
                <w:sz w:val="24"/>
                <w:szCs w:val="24"/>
              </w:rPr>
              <w:t xml:space="preserve"> Nắm vững tính chất ba đường trung trực, ba đường đường cao của tam giác</w:t>
            </w:r>
          </w:p>
          <w:p w14:paraId="0E9943E5">
            <w:pPr>
              <w:spacing w:after="0"/>
              <w:rPr>
                <w:sz w:val="24"/>
                <w:szCs w:val="24"/>
              </w:rPr>
            </w:pPr>
            <w:r>
              <w:rPr>
                <w:b/>
                <w:sz w:val="24"/>
                <w:szCs w:val="24"/>
              </w:rPr>
              <w:t>-</w:t>
            </w:r>
            <w:r>
              <w:rPr>
                <w:sz w:val="24"/>
                <w:szCs w:val="24"/>
              </w:rPr>
              <w:t xml:space="preserve"> Rèn kỹ năng vận dụng chất ba đường trung trực, ba đường đường cao của tam giác để làm nhanh 1 số bài toán liên quan.</w:t>
            </w:r>
          </w:p>
          <w:p w14:paraId="3A61D0C4">
            <w:pPr>
              <w:spacing w:after="0"/>
              <w:rPr>
                <w:b/>
                <w:sz w:val="24"/>
                <w:szCs w:val="24"/>
              </w:rPr>
            </w:pPr>
          </w:p>
        </w:tc>
        <w:tc>
          <w:tcPr>
            <w:tcW w:w="496" w:type="pct"/>
            <w:shd w:val="clear" w:color="auto" w:fill="auto"/>
            <w:noWrap w:val="0"/>
            <w:vAlign w:val="center"/>
          </w:tcPr>
          <w:p w14:paraId="7FDA31D4">
            <w:pPr>
              <w:spacing w:after="0"/>
              <w:jc w:val="center"/>
              <w:rPr>
                <w:sz w:val="24"/>
                <w:szCs w:val="24"/>
              </w:rPr>
            </w:pPr>
            <w:r>
              <w:rPr>
                <w:sz w:val="24"/>
                <w:szCs w:val="24"/>
              </w:rPr>
              <w:t>3 tiết</w:t>
            </w:r>
          </w:p>
        </w:tc>
        <w:tc>
          <w:tcPr>
            <w:tcW w:w="772" w:type="pct"/>
            <w:shd w:val="clear" w:color="auto" w:fill="auto"/>
            <w:noWrap w:val="0"/>
            <w:vAlign w:val="top"/>
          </w:tcPr>
          <w:p w14:paraId="6B8FFEE2">
            <w:pPr>
              <w:spacing w:after="0"/>
              <w:jc w:val="center"/>
              <w:rPr>
                <w:sz w:val="24"/>
                <w:szCs w:val="24"/>
              </w:rPr>
            </w:pPr>
            <w:r>
              <w:rPr>
                <w:sz w:val="24"/>
                <w:szCs w:val="24"/>
              </w:rPr>
              <w:t>Tổ chức</w:t>
            </w:r>
          </w:p>
          <w:p w14:paraId="4A52ABE8">
            <w:pPr>
              <w:spacing w:after="0"/>
              <w:jc w:val="center"/>
              <w:rPr>
                <w:sz w:val="24"/>
                <w:szCs w:val="24"/>
              </w:rPr>
            </w:pPr>
            <w:r>
              <w:rPr>
                <w:sz w:val="24"/>
                <w:szCs w:val="24"/>
              </w:rPr>
              <w:t>hoạt động tại</w:t>
            </w:r>
          </w:p>
          <w:p w14:paraId="6C34B263">
            <w:pPr>
              <w:spacing w:after="0"/>
              <w:jc w:val="center"/>
              <w:rPr>
                <w:sz w:val="24"/>
                <w:szCs w:val="24"/>
              </w:rPr>
            </w:pPr>
            <w:r>
              <w:rPr>
                <w:sz w:val="24"/>
                <w:szCs w:val="24"/>
              </w:rPr>
              <w:t>lớp học.</w:t>
            </w:r>
          </w:p>
          <w:p w14:paraId="6D6D1232">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51A5AC3F">
            <w:pPr>
              <w:spacing w:after="0"/>
              <w:jc w:val="center"/>
              <w:rPr>
                <w:i/>
                <w:sz w:val="24"/>
                <w:szCs w:val="24"/>
              </w:rPr>
            </w:pPr>
          </w:p>
        </w:tc>
      </w:tr>
      <w:tr w14:paraId="7A9C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0909E0D8">
            <w:pPr>
              <w:spacing w:after="0"/>
              <w:rPr>
                <w:sz w:val="24"/>
                <w:szCs w:val="24"/>
              </w:rPr>
            </w:pPr>
            <w:r>
              <w:rPr>
                <w:sz w:val="24"/>
                <w:szCs w:val="24"/>
              </w:rPr>
              <w:t>23</w:t>
            </w:r>
          </w:p>
        </w:tc>
        <w:tc>
          <w:tcPr>
            <w:tcW w:w="698" w:type="pct"/>
            <w:shd w:val="clear" w:color="auto" w:fill="auto"/>
            <w:noWrap w:val="0"/>
            <w:vAlign w:val="top"/>
          </w:tcPr>
          <w:p w14:paraId="7433BFAB">
            <w:pPr>
              <w:spacing w:after="0"/>
              <w:rPr>
                <w:sz w:val="24"/>
                <w:szCs w:val="24"/>
              </w:rPr>
            </w:pPr>
            <w:r>
              <w:rPr>
                <w:sz w:val="24"/>
                <w:szCs w:val="24"/>
              </w:rPr>
              <w:t>Ôn tập về biến cố, xác suất của biến cố.</w:t>
            </w:r>
          </w:p>
        </w:tc>
        <w:tc>
          <w:tcPr>
            <w:tcW w:w="2371" w:type="pct"/>
            <w:shd w:val="clear" w:color="auto" w:fill="auto"/>
            <w:noWrap w:val="0"/>
            <w:vAlign w:val="top"/>
          </w:tcPr>
          <w:p w14:paraId="15E39C46">
            <w:pPr>
              <w:spacing w:after="0"/>
              <w:rPr>
                <w:sz w:val="24"/>
                <w:szCs w:val="24"/>
              </w:rPr>
            </w:pPr>
            <w:r>
              <w:rPr>
                <w:sz w:val="24"/>
                <w:szCs w:val="24"/>
              </w:rPr>
              <w:t>- Nắm vững khái niệm biến cố, các loại biến cố, xác suất của biến cố.</w:t>
            </w:r>
          </w:p>
          <w:p w14:paraId="33E64D27">
            <w:pPr>
              <w:spacing w:after="0"/>
              <w:rPr>
                <w:sz w:val="24"/>
                <w:szCs w:val="24"/>
              </w:rPr>
            </w:pPr>
            <w:r>
              <w:rPr>
                <w:sz w:val="24"/>
                <w:szCs w:val="24"/>
              </w:rPr>
              <w:t>- Rèn kĩ năng vận dụng vào giải toán.</w:t>
            </w:r>
          </w:p>
        </w:tc>
        <w:tc>
          <w:tcPr>
            <w:tcW w:w="496" w:type="pct"/>
            <w:shd w:val="clear" w:color="auto" w:fill="auto"/>
            <w:noWrap w:val="0"/>
            <w:vAlign w:val="center"/>
          </w:tcPr>
          <w:p w14:paraId="380878B8">
            <w:pPr>
              <w:spacing w:after="0"/>
              <w:jc w:val="center"/>
              <w:rPr>
                <w:sz w:val="24"/>
                <w:szCs w:val="24"/>
              </w:rPr>
            </w:pPr>
            <w:r>
              <w:rPr>
                <w:sz w:val="24"/>
                <w:szCs w:val="24"/>
              </w:rPr>
              <w:t>3 tiết</w:t>
            </w:r>
          </w:p>
        </w:tc>
        <w:tc>
          <w:tcPr>
            <w:tcW w:w="772" w:type="pct"/>
            <w:shd w:val="clear" w:color="auto" w:fill="auto"/>
            <w:noWrap w:val="0"/>
            <w:vAlign w:val="top"/>
          </w:tcPr>
          <w:p w14:paraId="53DABC69">
            <w:pPr>
              <w:spacing w:after="0"/>
              <w:jc w:val="center"/>
              <w:rPr>
                <w:sz w:val="24"/>
                <w:szCs w:val="24"/>
              </w:rPr>
            </w:pPr>
            <w:r>
              <w:rPr>
                <w:sz w:val="24"/>
                <w:szCs w:val="24"/>
              </w:rPr>
              <w:t>Tổ chức</w:t>
            </w:r>
          </w:p>
          <w:p w14:paraId="604D63AE">
            <w:pPr>
              <w:spacing w:after="0"/>
              <w:jc w:val="center"/>
              <w:rPr>
                <w:sz w:val="24"/>
                <w:szCs w:val="24"/>
              </w:rPr>
            </w:pPr>
            <w:r>
              <w:rPr>
                <w:sz w:val="24"/>
                <w:szCs w:val="24"/>
              </w:rPr>
              <w:t>hoạt động tại</w:t>
            </w:r>
          </w:p>
          <w:p w14:paraId="4CACC4DA">
            <w:pPr>
              <w:spacing w:after="0"/>
              <w:jc w:val="center"/>
              <w:rPr>
                <w:sz w:val="24"/>
                <w:szCs w:val="24"/>
              </w:rPr>
            </w:pPr>
            <w:r>
              <w:rPr>
                <w:sz w:val="24"/>
                <w:szCs w:val="24"/>
              </w:rPr>
              <w:t>lớp học.</w:t>
            </w:r>
          </w:p>
          <w:p w14:paraId="2E9F4C23">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1369F05B">
            <w:pPr>
              <w:spacing w:after="0"/>
              <w:jc w:val="center"/>
              <w:rPr>
                <w:i/>
                <w:sz w:val="24"/>
                <w:szCs w:val="24"/>
              </w:rPr>
            </w:pPr>
          </w:p>
        </w:tc>
      </w:tr>
      <w:tr w14:paraId="69B5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shd w:val="clear" w:color="auto" w:fill="auto"/>
            <w:noWrap w:val="0"/>
            <w:vAlign w:val="top"/>
          </w:tcPr>
          <w:p w14:paraId="18E0B229">
            <w:pPr>
              <w:spacing w:after="0"/>
              <w:rPr>
                <w:sz w:val="24"/>
                <w:szCs w:val="24"/>
              </w:rPr>
            </w:pPr>
            <w:r>
              <w:rPr>
                <w:sz w:val="24"/>
                <w:szCs w:val="24"/>
              </w:rPr>
              <w:t>24</w:t>
            </w:r>
          </w:p>
        </w:tc>
        <w:tc>
          <w:tcPr>
            <w:tcW w:w="698" w:type="pct"/>
            <w:shd w:val="clear" w:color="auto" w:fill="auto"/>
            <w:noWrap w:val="0"/>
            <w:vAlign w:val="top"/>
          </w:tcPr>
          <w:p w14:paraId="11A42BA0">
            <w:pPr>
              <w:spacing w:after="0"/>
              <w:rPr>
                <w:sz w:val="24"/>
                <w:szCs w:val="24"/>
              </w:rPr>
            </w:pPr>
            <w:r>
              <w:rPr>
                <w:sz w:val="24"/>
                <w:szCs w:val="24"/>
              </w:rPr>
              <w:t>Ôn tập một số hình khối trong thực tiễn.</w:t>
            </w:r>
          </w:p>
        </w:tc>
        <w:tc>
          <w:tcPr>
            <w:tcW w:w="2371" w:type="pct"/>
            <w:shd w:val="clear" w:color="auto" w:fill="auto"/>
            <w:noWrap w:val="0"/>
            <w:vAlign w:val="top"/>
          </w:tcPr>
          <w:p w14:paraId="240F0B43">
            <w:pPr>
              <w:spacing w:after="0"/>
              <w:rPr>
                <w:sz w:val="24"/>
                <w:szCs w:val="24"/>
              </w:rPr>
            </w:pPr>
            <w:r>
              <w:rPr>
                <w:sz w:val="24"/>
                <w:szCs w:val="24"/>
              </w:rPr>
              <w:t>- Nhận dạng một số hình khối trong thực tiễn.</w:t>
            </w:r>
          </w:p>
          <w:p w14:paraId="3C6F3376">
            <w:pPr>
              <w:spacing w:after="0"/>
              <w:rPr>
                <w:sz w:val="24"/>
                <w:szCs w:val="24"/>
              </w:rPr>
            </w:pPr>
            <w:r>
              <w:rPr>
                <w:sz w:val="24"/>
                <w:szCs w:val="24"/>
              </w:rPr>
              <w:t>- Nhận biết các yếu tố trong hình hộp.</w:t>
            </w:r>
          </w:p>
          <w:p w14:paraId="098E4FBA">
            <w:pPr>
              <w:spacing w:after="0"/>
              <w:rPr>
                <w:sz w:val="24"/>
                <w:szCs w:val="24"/>
              </w:rPr>
            </w:pPr>
            <w:r>
              <w:rPr>
                <w:sz w:val="24"/>
                <w:szCs w:val="24"/>
              </w:rPr>
              <w:t>- Nắm vững công thức tính thể tích, diện tích các hình khối.</w:t>
            </w:r>
          </w:p>
          <w:p w14:paraId="26F62ABD">
            <w:pPr>
              <w:spacing w:after="0"/>
              <w:rPr>
                <w:sz w:val="24"/>
                <w:szCs w:val="24"/>
              </w:rPr>
            </w:pPr>
            <w:r>
              <w:rPr>
                <w:sz w:val="24"/>
                <w:szCs w:val="24"/>
              </w:rPr>
              <w:t>- Giải các bài tập liên quan.</w:t>
            </w:r>
          </w:p>
        </w:tc>
        <w:tc>
          <w:tcPr>
            <w:tcW w:w="496" w:type="pct"/>
            <w:shd w:val="clear" w:color="auto" w:fill="auto"/>
            <w:noWrap w:val="0"/>
            <w:vAlign w:val="center"/>
          </w:tcPr>
          <w:p w14:paraId="4ED891ED">
            <w:pPr>
              <w:spacing w:after="0"/>
              <w:jc w:val="center"/>
              <w:rPr>
                <w:sz w:val="24"/>
                <w:szCs w:val="24"/>
              </w:rPr>
            </w:pPr>
            <w:r>
              <w:rPr>
                <w:sz w:val="24"/>
                <w:szCs w:val="24"/>
              </w:rPr>
              <w:t>3 tiết</w:t>
            </w:r>
          </w:p>
        </w:tc>
        <w:tc>
          <w:tcPr>
            <w:tcW w:w="772" w:type="pct"/>
            <w:shd w:val="clear" w:color="auto" w:fill="auto"/>
            <w:noWrap w:val="0"/>
            <w:vAlign w:val="top"/>
          </w:tcPr>
          <w:p w14:paraId="2B89E17D">
            <w:pPr>
              <w:spacing w:after="0"/>
              <w:jc w:val="center"/>
              <w:rPr>
                <w:sz w:val="24"/>
                <w:szCs w:val="24"/>
              </w:rPr>
            </w:pPr>
            <w:r>
              <w:rPr>
                <w:sz w:val="24"/>
                <w:szCs w:val="24"/>
              </w:rPr>
              <w:t>Tổ chức</w:t>
            </w:r>
          </w:p>
          <w:p w14:paraId="587E9269">
            <w:pPr>
              <w:spacing w:after="0"/>
              <w:jc w:val="center"/>
              <w:rPr>
                <w:sz w:val="24"/>
                <w:szCs w:val="24"/>
              </w:rPr>
            </w:pPr>
            <w:r>
              <w:rPr>
                <w:sz w:val="24"/>
                <w:szCs w:val="24"/>
              </w:rPr>
              <w:t>hoạt động tại</w:t>
            </w:r>
          </w:p>
          <w:p w14:paraId="252BE2D6">
            <w:pPr>
              <w:spacing w:after="0"/>
              <w:jc w:val="center"/>
              <w:rPr>
                <w:sz w:val="24"/>
                <w:szCs w:val="24"/>
              </w:rPr>
            </w:pPr>
            <w:r>
              <w:rPr>
                <w:sz w:val="24"/>
                <w:szCs w:val="24"/>
              </w:rPr>
              <w:t>lớp học.</w:t>
            </w:r>
          </w:p>
          <w:p w14:paraId="4C32819D">
            <w:pPr>
              <w:spacing w:after="0"/>
              <w:jc w:val="center"/>
              <w:rPr>
                <w:sz w:val="24"/>
                <w:szCs w:val="24"/>
              </w:rPr>
            </w:pPr>
            <w:r>
              <w:rPr>
                <w:sz w:val="24"/>
                <w:szCs w:val="24"/>
              </w:rPr>
              <w:t>Đánh giá HS qua kết quả hoạt động.</w:t>
            </w:r>
          </w:p>
        </w:tc>
        <w:tc>
          <w:tcPr>
            <w:tcW w:w="385" w:type="pct"/>
            <w:shd w:val="clear" w:color="auto" w:fill="auto"/>
            <w:noWrap w:val="0"/>
            <w:vAlign w:val="top"/>
          </w:tcPr>
          <w:p w14:paraId="7A4B06ED">
            <w:pPr>
              <w:spacing w:after="0"/>
              <w:jc w:val="center"/>
              <w:rPr>
                <w:i/>
                <w:sz w:val="24"/>
                <w:szCs w:val="24"/>
              </w:rPr>
            </w:pPr>
          </w:p>
        </w:tc>
      </w:tr>
    </w:tbl>
    <w:p w14:paraId="56930826">
      <w:pPr>
        <w:spacing w:after="0" w:line="276" w:lineRule="auto"/>
        <w:rPr>
          <w:b/>
          <w:sz w:val="24"/>
          <w:szCs w:val="24"/>
          <w:lang w:val="nl-NL"/>
        </w:rPr>
      </w:pPr>
    </w:p>
    <w:p w14:paraId="2DC93B35">
      <w:pPr>
        <w:spacing w:after="0"/>
        <w:ind w:left="720"/>
        <w:jc w:val="center"/>
        <w:rPr>
          <w:rFonts w:eastAsia="Times New Roman"/>
          <w:b/>
          <w:sz w:val="24"/>
          <w:szCs w:val="24"/>
          <w:lang w:val="nl-NL"/>
        </w:rPr>
      </w:pPr>
      <w:r>
        <w:rPr>
          <w:rFonts w:eastAsia="Times New Roman"/>
          <w:b/>
          <w:sz w:val="24"/>
          <w:szCs w:val="24"/>
          <w:lang w:val="nl-NL"/>
        </w:rPr>
        <w:t>PHẦN C</w:t>
      </w:r>
    </w:p>
    <w:p w14:paraId="29A0BDE9">
      <w:pPr>
        <w:spacing w:after="0"/>
        <w:ind w:left="720"/>
        <w:jc w:val="center"/>
        <w:rPr>
          <w:rFonts w:eastAsia="Times New Roman"/>
          <w:b/>
          <w:sz w:val="24"/>
          <w:szCs w:val="24"/>
          <w:lang w:val="nl-NL"/>
        </w:rPr>
      </w:pPr>
      <w:r>
        <w:rPr>
          <w:rFonts w:eastAsia="Times New Roman"/>
          <w:b/>
          <w:sz w:val="24"/>
          <w:szCs w:val="24"/>
          <w:lang w:val="nl-NL"/>
        </w:rPr>
        <w:t>CHƯƠNG TRÌNH BỒI DƯỠNG HỌC SINH GIỎI MÔN TOÁN 7</w:t>
      </w:r>
    </w:p>
    <w:p w14:paraId="0EC30850">
      <w:pPr>
        <w:spacing w:after="0"/>
        <w:jc w:val="center"/>
        <w:rPr>
          <w:rFonts w:eastAsia="Times New Roman"/>
          <w:b/>
          <w:sz w:val="24"/>
          <w:szCs w:val="24"/>
        </w:rPr>
      </w:pPr>
      <w:r>
        <w:rPr>
          <w:rFonts w:eastAsia="Times New Roman"/>
          <w:b/>
          <w:sz w:val="24"/>
          <w:szCs w:val="24"/>
        </w:rPr>
        <w:t>Năm học 2024 - 2025</w:t>
      </w:r>
    </w:p>
    <w:p w14:paraId="0E8F233F">
      <w:pPr>
        <w:numPr>
          <w:ilvl w:val="0"/>
          <w:numId w:val="11"/>
        </w:numPr>
        <w:spacing w:before="0" w:after="0" w:line="288" w:lineRule="auto"/>
        <w:rPr>
          <w:b/>
          <w:sz w:val="24"/>
          <w:szCs w:val="24"/>
        </w:rPr>
      </w:pPr>
      <w:r>
        <w:rPr>
          <w:b/>
          <w:sz w:val="24"/>
          <w:szCs w:val="24"/>
        </w:rPr>
        <w:t>ĐẠI SỐ</w:t>
      </w:r>
    </w:p>
    <w:p w14:paraId="18605097">
      <w:pPr>
        <w:spacing w:after="0"/>
        <w:jc w:val="center"/>
        <w:rPr>
          <w:rFonts w:eastAsia="Times New Roman"/>
          <w:b/>
          <w:sz w:val="24"/>
          <w:szCs w:val="24"/>
          <w:lang w:val="nl-NL"/>
        </w:rPr>
      </w:pPr>
    </w:p>
    <w:tbl>
      <w:tblPr>
        <w:tblStyle w:val="12"/>
        <w:tblW w:w="13572"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469"/>
        <w:gridCol w:w="5953"/>
        <w:gridCol w:w="1559"/>
        <w:gridCol w:w="2552"/>
        <w:gridCol w:w="1276"/>
      </w:tblGrid>
      <w:tr w14:paraId="7332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3" w:type="dxa"/>
            <w:tcBorders>
              <w:top w:val="single" w:color="auto" w:sz="4" w:space="0"/>
              <w:left w:val="single" w:color="auto" w:sz="4" w:space="0"/>
              <w:bottom w:val="single" w:color="auto" w:sz="4" w:space="0"/>
              <w:right w:val="single" w:color="auto" w:sz="4" w:space="0"/>
            </w:tcBorders>
            <w:noWrap w:val="0"/>
            <w:vAlign w:val="top"/>
          </w:tcPr>
          <w:p w14:paraId="4956201F">
            <w:pPr>
              <w:spacing w:after="0"/>
              <w:jc w:val="center"/>
              <w:rPr>
                <w:b/>
                <w:sz w:val="24"/>
                <w:szCs w:val="24"/>
              </w:rPr>
            </w:pPr>
            <w:r>
              <w:rPr>
                <w:b/>
                <w:sz w:val="24"/>
                <w:szCs w:val="24"/>
              </w:rPr>
              <w:t>TT</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45D0D0D7">
            <w:pPr>
              <w:spacing w:after="0"/>
              <w:jc w:val="center"/>
              <w:rPr>
                <w:b/>
                <w:sz w:val="24"/>
                <w:szCs w:val="24"/>
              </w:rPr>
            </w:pPr>
            <w:r>
              <w:rPr>
                <w:b/>
                <w:sz w:val="24"/>
                <w:szCs w:val="24"/>
              </w:rPr>
              <w:t>Chủ đề</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1AFC8A59">
            <w:pPr>
              <w:spacing w:after="0"/>
              <w:jc w:val="center"/>
              <w:rPr>
                <w:b/>
                <w:sz w:val="24"/>
                <w:szCs w:val="24"/>
              </w:rPr>
            </w:pPr>
            <w:r>
              <w:rPr>
                <w:b/>
                <w:sz w:val="24"/>
                <w:szCs w:val="24"/>
              </w:rPr>
              <w:t>Yêu cầu cần đạt</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2C809F06">
            <w:pPr>
              <w:spacing w:after="0"/>
              <w:jc w:val="center"/>
              <w:rPr>
                <w:b/>
                <w:sz w:val="24"/>
                <w:szCs w:val="24"/>
                <w:lang w:val="vi-VN"/>
              </w:rPr>
            </w:pPr>
            <w:r>
              <w:rPr>
                <w:b/>
                <w:sz w:val="24"/>
                <w:szCs w:val="24"/>
              </w:rPr>
              <w:t>Th</w:t>
            </w:r>
            <w:r>
              <w:rPr>
                <w:b/>
                <w:sz w:val="24"/>
                <w:szCs w:val="24"/>
                <w:lang w:val="vi-VN"/>
              </w:rPr>
              <w:t>ời lượng dạy học</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002944F0">
            <w:pPr>
              <w:spacing w:after="0"/>
              <w:jc w:val="center"/>
              <w:rPr>
                <w:b/>
                <w:sz w:val="24"/>
                <w:szCs w:val="24"/>
                <w:lang w:val="vi-VN"/>
              </w:rPr>
            </w:pPr>
            <w:r>
              <w:rPr>
                <w:b/>
                <w:sz w:val="24"/>
                <w:szCs w:val="24"/>
                <w:lang w:val="vi-VN"/>
              </w:rPr>
              <w:t>Hình thức Tổ chức dạy học</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993DC67">
            <w:pPr>
              <w:spacing w:after="0"/>
              <w:jc w:val="center"/>
              <w:rPr>
                <w:b/>
                <w:sz w:val="24"/>
                <w:szCs w:val="24"/>
              </w:rPr>
            </w:pPr>
            <w:r>
              <w:rPr>
                <w:b/>
                <w:sz w:val="24"/>
                <w:szCs w:val="24"/>
              </w:rPr>
              <w:t>Ghi chú</w:t>
            </w:r>
          </w:p>
        </w:tc>
      </w:tr>
      <w:tr w14:paraId="198D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4810889F">
            <w:pPr>
              <w:spacing w:after="0"/>
              <w:jc w:val="center"/>
              <w:rPr>
                <w:sz w:val="24"/>
                <w:szCs w:val="24"/>
              </w:rPr>
            </w:pPr>
            <w:r>
              <w:rPr>
                <w:sz w:val="24"/>
                <w:szCs w:val="24"/>
              </w:rPr>
              <w:t>1</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623D7618">
            <w:pPr>
              <w:spacing w:after="0"/>
              <w:rPr>
                <w:sz w:val="24"/>
                <w:szCs w:val="24"/>
              </w:rPr>
            </w:pPr>
            <w:r>
              <w:rPr>
                <w:sz w:val="24"/>
                <w:szCs w:val="24"/>
              </w:rPr>
              <w:t>Dãy các số viết theo quy luật</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1996FD97">
            <w:pPr>
              <w:numPr>
                <w:ilvl w:val="0"/>
                <w:numId w:val="12"/>
              </w:numPr>
              <w:spacing w:before="0" w:after="0"/>
              <w:rPr>
                <w:sz w:val="24"/>
                <w:szCs w:val="24"/>
              </w:rPr>
            </w:pPr>
            <w:r>
              <w:rPr>
                <w:sz w:val="24"/>
                <w:szCs w:val="24"/>
              </w:rPr>
              <w:t>Học sinh biết tính chất một số công thức về dãy số viết theo quy luật</w:t>
            </w:r>
          </w:p>
          <w:p w14:paraId="3E47696C">
            <w:pPr>
              <w:numPr>
                <w:ilvl w:val="0"/>
                <w:numId w:val="12"/>
              </w:numPr>
              <w:spacing w:before="0" w:after="0"/>
              <w:rPr>
                <w:sz w:val="24"/>
                <w:szCs w:val="24"/>
              </w:rPr>
            </w:pPr>
            <w:r>
              <w:rPr>
                <w:sz w:val="24"/>
                <w:szCs w:val="24"/>
              </w:rPr>
              <w:t>Vận dụng tính chất của các dãy số trong giải các bài toán.</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4C20A7A4">
            <w:pPr>
              <w:spacing w:after="0"/>
              <w:jc w:val="center"/>
              <w:rPr>
                <w:sz w:val="24"/>
                <w:szCs w:val="24"/>
              </w:rPr>
            </w:pPr>
          </w:p>
          <w:p w14:paraId="345E4B0D">
            <w:pPr>
              <w:spacing w:after="0"/>
              <w:jc w:val="center"/>
              <w:rPr>
                <w:sz w:val="24"/>
                <w:szCs w:val="24"/>
              </w:rPr>
            </w:pPr>
          </w:p>
          <w:p w14:paraId="16371BD6">
            <w:pPr>
              <w:spacing w:after="0"/>
              <w:jc w:val="center"/>
              <w:rPr>
                <w:sz w:val="24"/>
                <w:szCs w:val="24"/>
              </w:rPr>
            </w:pPr>
            <w:r>
              <w:rPr>
                <w:sz w:val="24"/>
                <w:szCs w:val="24"/>
              </w:rPr>
              <w:t>6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5EE16A10">
            <w:pPr>
              <w:spacing w:after="0"/>
              <w:rPr>
                <w:sz w:val="24"/>
                <w:szCs w:val="24"/>
              </w:rPr>
            </w:pPr>
            <w:r>
              <w:rPr>
                <w:sz w:val="24"/>
                <w:szCs w:val="24"/>
              </w:rPr>
              <w:t>Tổ chức</w:t>
            </w:r>
          </w:p>
          <w:p w14:paraId="5A1323B4">
            <w:pPr>
              <w:spacing w:after="0"/>
              <w:rPr>
                <w:sz w:val="24"/>
                <w:szCs w:val="24"/>
              </w:rPr>
            </w:pPr>
            <w:r>
              <w:rPr>
                <w:sz w:val="24"/>
                <w:szCs w:val="24"/>
              </w:rPr>
              <w:t>hoạt động tại</w:t>
            </w:r>
          </w:p>
          <w:p w14:paraId="1BDC39B7">
            <w:pPr>
              <w:spacing w:after="0"/>
              <w:rPr>
                <w:sz w:val="24"/>
                <w:szCs w:val="24"/>
              </w:rPr>
            </w:pPr>
            <w:r>
              <w:rPr>
                <w:sz w:val="24"/>
                <w:szCs w:val="24"/>
              </w:rPr>
              <w:t>lớp học.</w:t>
            </w:r>
          </w:p>
          <w:p w14:paraId="05A8C40A">
            <w:pPr>
              <w:spacing w:after="0"/>
              <w:rPr>
                <w:sz w:val="24"/>
                <w:szCs w:val="24"/>
                <w:lang w:val="vi-VN"/>
              </w:rPr>
            </w:pPr>
            <w:r>
              <w:rPr>
                <w:sz w:val="24"/>
                <w:szCs w:val="24"/>
              </w:rPr>
              <w:t>Đánh giá HS qua kết quả hoạt động</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96F6723">
            <w:pPr>
              <w:spacing w:after="0"/>
              <w:rPr>
                <w:sz w:val="24"/>
                <w:szCs w:val="24"/>
              </w:rPr>
            </w:pPr>
          </w:p>
        </w:tc>
      </w:tr>
      <w:tr w14:paraId="20C9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3EA5CFDC">
            <w:pPr>
              <w:spacing w:after="0"/>
              <w:jc w:val="center"/>
              <w:rPr>
                <w:sz w:val="24"/>
                <w:szCs w:val="24"/>
              </w:rPr>
            </w:pPr>
            <w:r>
              <w:rPr>
                <w:sz w:val="24"/>
                <w:szCs w:val="24"/>
              </w:rPr>
              <w:t>2</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2FA9C208">
            <w:pPr>
              <w:spacing w:after="0"/>
              <w:rPr>
                <w:sz w:val="24"/>
                <w:szCs w:val="24"/>
              </w:rPr>
            </w:pPr>
            <w:r>
              <w:rPr>
                <w:sz w:val="24"/>
                <w:szCs w:val="24"/>
              </w:rPr>
              <w:t>Tỉ lệ thức</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6256BAA9">
            <w:pPr>
              <w:numPr>
                <w:ilvl w:val="0"/>
                <w:numId w:val="12"/>
              </w:numPr>
              <w:spacing w:before="0" w:after="0"/>
              <w:rPr>
                <w:sz w:val="24"/>
                <w:szCs w:val="24"/>
              </w:rPr>
            </w:pPr>
            <w:r>
              <w:rPr>
                <w:sz w:val="24"/>
                <w:szCs w:val="24"/>
              </w:rPr>
              <w:t>Nắm vững định nghĩa và tính chất về tỉ lệ thức</w:t>
            </w:r>
          </w:p>
          <w:p w14:paraId="77F77106">
            <w:pPr>
              <w:numPr>
                <w:ilvl w:val="0"/>
                <w:numId w:val="12"/>
              </w:numPr>
              <w:spacing w:before="0" w:after="0"/>
              <w:rPr>
                <w:sz w:val="24"/>
                <w:szCs w:val="24"/>
              </w:rPr>
            </w:pPr>
            <w:r>
              <w:rPr>
                <w:sz w:val="24"/>
                <w:szCs w:val="24"/>
              </w:rPr>
              <w:t>Chứng minh đươc các bài toán liên quan đến tỉ lệ thức</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17F98ACB">
            <w:pPr>
              <w:spacing w:after="0"/>
              <w:jc w:val="center"/>
              <w:rPr>
                <w:sz w:val="24"/>
                <w:szCs w:val="24"/>
              </w:rPr>
            </w:pPr>
          </w:p>
          <w:p w14:paraId="20855BA6">
            <w:pPr>
              <w:spacing w:after="0"/>
              <w:jc w:val="center"/>
              <w:rPr>
                <w:sz w:val="24"/>
                <w:szCs w:val="24"/>
              </w:rPr>
            </w:pPr>
          </w:p>
          <w:p w14:paraId="2B4CAB2D">
            <w:pPr>
              <w:spacing w:after="0"/>
              <w:rPr>
                <w:sz w:val="24"/>
                <w:szCs w:val="24"/>
              </w:rPr>
            </w:pPr>
            <w:r>
              <w:rPr>
                <w:sz w:val="24"/>
                <w:szCs w:val="24"/>
              </w:rPr>
              <w:t xml:space="preserve">       </w:t>
            </w:r>
          </w:p>
          <w:p w14:paraId="09D3DE78">
            <w:pPr>
              <w:spacing w:after="0"/>
              <w:rPr>
                <w:sz w:val="24"/>
                <w:szCs w:val="24"/>
              </w:rPr>
            </w:pPr>
            <w:r>
              <w:rPr>
                <w:sz w:val="24"/>
                <w:szCs w:val="24"/>
              </w:rPr>
              <w:t xml:space="preserve">       6 Tiết</w:t>
            </w:r>
          </w:p>
          <w:p w14:paraId="47D51E79">
            <w:pPr>
              <w:spacing w:after="0"/>
              <w:jc w:val="center"/>
              <w:rPr>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top"/>
          </w:tcPr>
          <w:p w14:paraId="27BE2598">
            <w:pPr>
              <w:spacing w:after="0"/>
              <w:rPr>
                <w:sz w:val="24"/>
                <w:szCs w:val="24"/>
              </w:rPr>
            </w:pPr>
            <w:r>
              <w:rPr>
                <w:sz w:val="24"/>
                <w:szCs w:val="24"/>
              </w:rPr>
              <w:t>Tổ chức</w:t>
            </w:r>
          </w:p>
          <w:p w14:paraId="2C95F6C3">
            <w:pPr>
              <w:spacing w:after="0"/>
              <w:rPr>
                <w:sz w:val="24"/>
                <w:szCs w:val="24"/>
              </w:rPr>
            </w:pPr>
            <w:r>
              <w:rPr>
                <w:sz w:val="24"/>
                <w:szCs w:val="24"/>
              </w:rPr>
              <w:t>hoạt động tại</w:t>
            </w:r>
          </w:p>
          <w:p w14:paraId="0CCB7443">
            <w:pPr>
              <w:spacing w:after="0"/>
              <w:rPr>
                <w:sz w:val="24"/>
                <w:szCs w:val="24"/>
              </w:rPr>
            </w:pPr>
            <w:r>
              <w:rPr>
                <w:sz w:val="24"/>
                <w:szCs w:val="24"/>
              </w:rPr>
              <w:t>lớp học.</w:t>
            </w:r>
          </w:p>
          <w:p w14:paraId="1331F8FC">
            <w:pPr>
              <w:spacing w:after="0"/>
              <w:rPr>
                <w:sz w:val="24"/>
                <w:szCs w:val="24"/>
              </w:rPr>
            </w:pPr>
            <w:r>
              <w:rPr>
                <w:sz w:val="24"/>
                <w:szCs w:val="24"/>
              </w:rPr>
              <w:t>Đánh giá HS qua kết quả hoạt động</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C06B926">
            <w:pPr>
              <w:spacing w:after="0"/>
              <w:rPr>
                <w:sz w:val="24"/>
                <w:szCs w:val="24"/>
              </w:rPr>
            </w:pPr>
          </w:p>
        </w:tc>
      </w:tr>
      <w:tr w14:paraId="5F2F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2E2FCBCF">
            <w:pPr>
              <w:spacing w:after="0"/>
              <w:jc w:val="center"/>
              <w:rPr>
                <w:sz w:val="24"/>
                <w:szCs w:val="24"/>
              </w:rPr>
            </w:pPr>
            <w:r>
              <w:rPr>
                <w:sz w:val="24"/>
                <w:szCs w:val="24"/>
              </w:rPr>
              <w:t>3</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7BF0E34B">
            <w:pPr>
              <w:spacing w:after="0"/>
              <w:rPr>
                <w:sz w:val="24"/>
                <w:szCs w:val="24"/>
              </w:rPr>
            </w:pPr>
            <w:r>
              <w:rPr>
                <w:sz w:val="24"/>
                <w:szCs w:val="24"/>
              </w:rPr>
              <w:t>Dãy tỉ số bằng nhau</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29C7EDB2">
            <w:pPr>
              <w:numPr>
                <w:ilvl w:val="0"/>
                <w:numId w:val="12"/>
              </w:numPr>
              <w:spacing w:before="0" w:after="0"/>
              <w:rPr>
                <w:sz w:val="24"/>
                <w:szCs w:val="24"/>
              </w:rPr>
            </w:pPr>
            <w:r>
              <w:rPr>
                <w:sz w:val="24"/>
                <w:szCs w:val="24"/>
              </w:rPr>
              <w:t>Nắm vững tính chất của dãy tỉ số bằng nhau</w:t>
            </w:r>
          </w:p>
          <w:p w14:paraId="472DAE57">
            <w:pPr>
              <w:numPr>
                <w:ilvl w:val="0"/>
                <w:numId w:val="12"/>
              </w:numPr>
              <w:spacing w:before="0" w:after="0"/>
              <w:rPr>
                <w:sz w:val="24"/>
                <w:szCs w:val="24"/>
              </w:rPr>
            </w:pPr>
            <w:r>
              <w:rPr>
                <w:sz w:val="24"/>
                <w:szCs w:val="24"/>
              </w:rPr>
              <w:t>Vận dụng tính chất của dãy tỉ số bằng nhau trong giải toán</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129DD540">
            <w:pPr>
              <w:spacing w:after="0"/>
              <w:jc w:val="center"/>
              <w:rPr>
                <w:sz w:val="24"/>
                <w:szCs w:val="24"/>
              </w:rPr>
            </w:pPr>
          </w:p>
          <w:p w14:paraId="3973FAAE">
            <w:pPr>
              <w:spacing w:after="0"/>
              <w:jc w:val="center"/>
              <w:rPr>
                <w:sz w:val="24"/>
                <w:szCs w:val="24"/>
              </w:rPr>
            </w:pPr>
          </w:p>
          <w:p w14:paraId="13B8A6AE">
            <w:pPr>
              <w:spacing w:after="0"/>
              <w:jc w:val="center"/>
              <w:rPr>
                <w:sz w:val="24"/>
                <w:szCs w:val="24"/>
              </w:rPr>
            </w:pPr>
          </w:p>
          <w:p w14:paraId="77D05DA7">
            <w:pPr>
              <w:spacing w:after="0"/>
              <w:jc w:val="center"/>
              <w:rPr>
                <w:sz w:val="24"/>
                <w:szCs w:val="24"/>
              </w:rPr>
            </w:pPr>
            <w:r>
              <w:rPr>
                <w:sz w:val="24"/>
                <w:szCs w:val="24"/>
              </w:rPr>
              <w:t>3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46E64550">
            <w:pPr>
              <w:spacing w:after="0"/>
              <w:rPr>
                <w:sz w:val="24"/>
                <w:szCs w:val="24"/>
              </w:rPr>
            </w:pPr>
            <w:r>
              <w:rPr>
                <w:sz w:val="24"/>
                <w:szCs w:val="24"/>
              </w:rPr>
              <w:t>Tổ chức</w:t>
            </w:r>
          </w:p>
          <w:p w14:paraId="0D44735D">
            <w:pPr>
              <w:spacing w:after="0"/>
              <w:rPr>
                <w:sz w:val="24"/>
                <w:szCs w:val="24"/>
              </w:rPr>
            </w:pPr>
            <w:r>
              <w:rPr>
                <w:sz w:val="24"/>
                <w:szCs w:val="24"/>
              </w:rPr>
              <w:t>hoạt động tại</w:t>
            </w:r>
          </w:p>
          <w:p w14:paraId="4C5C6732">
            <w:pPr>
              <w:spacing w:after="0"/>
              <w:rPr>
                <w:sz w:val="24"/>
                <w:szCs w:val="24"/>
              </w:rPr>
            </w:pPr>
            <w:r>
              <w:rPr>
                <w:sz w:val="24"/>
                <w:szCs w:val="24"/>
              </w:rPr>
              <w:t>lớp học.</w:t>
            </w:r>
          </w:p>
          <w:p w14:paraId="4793DC02">
            <w:pPr>
              <w:spacing w:after="0"/>
              <w:rPr>
                <w:sz w:val="24"/>
                <w:szCs w:val="24"/>
              </w:rPr>
            </w:pPr>
            <w:r>
              <w:rPr>
                <w:sz w:val="24"/>
                <w:szCs w:val="24"/>
              </w:rPr>
              <w:t>Đánh giá HS qua kết quả hoạt động</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172515F">
            <w:pPr>
              <w:spacing w:after="0"/>
              <w:rPr>
                <w:sz w:val="24"/>
                <w:szCs w:val="24"/>
              </w:rPr>
            </w:pPr>
          </w:p>
        </w:tc>
      </w:tr>
      <w:tr w14:paraId="6B68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738DF638">
            <w:pPr>
              <w:spacing w:after="0"/>
              <w:jc w:val="center"/>
              <w:rPr>
                <w:sz w:val="24"/>
                <w:szCs w:val="24"/>
              </w:rPr>
            </w:pPr>
            <w:r>
              <w:rPr>
                <w:sz w:val="24"/>
                <w:szCs w:val="24"/>
              </w:rPr>
              <w:t>4</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4E10A539">
            <w:pPr>
              <w:spacing w:after="0"/>
              <w:rPr>
                <w:sz w:val="24"/>
                <w:szCs w:val="24"/>
              </w:rPr>
            </w:pPr>
            <w:r>
              <w:rPr>
                <w:sz w:val="24"/>
                <w:szCs w:val="24"/>
              </w:rPr>
              <w:t>Giá trị tuyệt đối của một số</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5E6F0D9E">
            <w:pPr>
              <w:numPr>
                <w:ilvl w:val="0"/>
                <w:numId w:val="12"/>
              </w:numPr>
              <w:spacing w:before="0" w:after="0"/>
              <w:rPr>
                <w:sz w:val="24"/>
                <w:szCs w:val="24"/>
              </w:rPr>
            </w:pPr>
            <w:r>
              <w:rPr>
                <w:sz w:val="24"/>
                <w:szCs w:val="24"/>
              </w:rPr>
              <w:t>Vận dụng kiến thức về giá trị nhỏ nhất của một số để tìm ẩn số</w:t>
            </w:r>
          </w:p>
          <w:p w14:paraId="56E5EC1E">
            <w:pPr>
              <w:numPr>
                <w:ilvl w:val="0"/>
                <w:numId w:val="12"/>
              </w:numPr>
              <w:spacing w:before="0" w:after="0"/>
              <w:rPr>
                <w:sz w:val="24"/>
                <w:szCs w:val="24"/>
              </w:rPr>
            </w:pPr>
            <w:r>
              <w:rPr>
                <w:sz w:val="24"/>
                <w:szCs w:val="24"/>
              </w:rPr>
              <w:t>Vận dụng kiến thức về giá trị nhỏ nhất trong một số bài toán về bất đẳng thức</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70A64E90">
            <w:pPr>
              <w:spacing w:after="0"/>
              <w:jc w:val="center"/>
              <w:rPr>
                <w:sz w:val="24"/>
                <w:szCs w:val="24"/>
              </w:rPr>
            </w:pPr>
          </w:p>
          <w:p w14:paraId="0BA301F0">
            <w:pPr>
              <w:spacing w:after="0"/>
              <w:jc w:val="center"/>
              <w:rPr>
                <w:sz w:val="24"/>
                <w:szCs w:val="24"/>
              </w:rPr>
            </w:pPr>
          </w:p>
          <w:p w14:paraId="69F4441C">
            <w:pPr>
              <w:spacing w:after="0"/>
              <w:jc w:val="center"/>
              <w:rPr>
                <w:sz w:val="24"/>
                <w:szCs w:val="24"/>
              </w:rPr>
            </w:pPr>
          </w:p>
          <w:p w14:paraId="7CD4A507">
            <w:pPr>
              <w:spacing w:after="0"/>
              <w:jc w:val="center"/>
              <w:rPr>
                <w:sz w:val="24"/>
                <w:szCs w:val="24"/>
              </w:rPr>
            </w:pPr>
            <w:r>
              <w:rPr>
                <w:sz w:val="24"/>
                <w:szCs w:val="24"/>
              </w:rPr>
              <w:t>6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5F7F0A25">
            <w:pPr>
              <w:spacing w:after="0"/>
              <w:rPr>
                <w:sz w:val="24"/>
                <w:szCs w:val="24"/>
              </w:rPr>
            </w:pPr>
            <w:r>
              <w:rPr>
                <w:sz w:val="24"/>
                <w:szCs w:val="24"/>
              </w:rPr>
              <w:t>Tổ chức</w:t>
            </w:r>
          </w:p>
          <w:p w14:paraId="2D196ECF">
            <w:pPr>
              <w:spacing w:after="0"/>
              <w:rPr>
                <w:sz w:val="24"/>
                <w:szCs w:val="24"/>
              </w:rPr>
            </w:pPr>
            <w:r>
              <w:rPr>
                <w:sz w:val="24"/>
                <w:szCs w:val="24"/>
              </w:rPr>
              <w:t>hoạt động tại</w:t>
            </w:r>
          </w:p>
          <w:p w14:paraId="6B1E0F68">
            <w:pPr>
              <w:spacing w:after="0"/>
              <w:rPr>
                <w:sz w:val="24"/>
                <w:szCs w:val="24"/>
              </w:rPr>
            </w:pPr>
            <w:r>
              <w:rPr>
                <w:sz w:val="24"/>
                <w:szCs w:val="24"/>
              </w:rPr>
              <w:t>lớp học.</w:t>
            </w:r>
          </w:p>
          <w:p w14:paraId="6417A267">
            <w:pPr>
              <w:spacing w:after="0"/>
              <w:rPr>
                <w:sz w:val="24"/>
                <w:szCs w:val="24"/>
              </w:rPr>
            </w:pPr>
            <w:r>
              <w:rPr>
                <w:sz w:val="24"/>
                <w:szCs w:val="24"/>
              </w:rPr>
              <w:t>Đánh giá HS qua kết quả hoạt động</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D09798D">
            <w:pPr>
              <w:spacing w:after="0"/>
              <w:rPr>
                <w:sz w:val="24"/>
                <w:szCs w:val="24"/>
              </w:rPr>
            </w:pPr>
          </w:p>
        </w:tc>
      </w:tr>
      <w:tr w14:paraId="0F09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57A937F0">
            <w:pPr>
              <w:spacing w:after="0"/>
              <w:jc w:val="center"/>
              <w:rPr>
                <w:sz w:val="24"/>
                <w:szCs w:val="24"/>
              </w:rPr>
            </w:pPr>
            <w:r>
              <w:rPr>
                <w:sz w:val="24"/>
                <w:szCs w:val="24"/>
              </w:rPr>
              <w:t>5</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3F13D2BA">
            <w:pPr>
              <w:spacing w:after="0"/>
              <w:rPr>
                <w:sz w:val="24"/>
                <w:szCs w:val="24"/>
              </w:rPr>
            </w:pPr>
            <w:r>
              <w:rPr>
                <w:sz w:val="24"/>
                <w:szCs w:val="24"/>
              </w:rPr>
              <w:t>Giá trị lớn nhất và giá trị nhỏ nhất</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1A3AA9D1">
            <w:pPr>
              <w:numPr>
                <w:ilvl w:val="0"/>
                <w:numId w:val="12"/>
              </w:numPr>
              <w:spacing w:before="0" w:after="0"/>
              <w:rPr>
                <w:sz w:val="24"/>
                <w:szCs w:val="24"/>
              </w:rPr>
            </w:pPr>
            <w:r>
              <w:rPr>
                <w:sz w:val="24"/>
                <w:szCs w:val="24"/>
              </w:rPr>
              <w:t>Biết phương pháp tìm giá trị lớn nhất và giá trị nhỏ nhất của biểu thức</w:t>
            </w:r>
          </w:p>
          <w:p w14:paraId="64D8875A">
            <w:pPr>
              <w:numPr>
                <w:ilvl w:val="0"/>
                <w:numId w:val="12"/>
              </w:numPr>
              <w:spacing w:before="0" w:after="0"/>
              <w:rPr>
                <w:sz w:val="24"/>
                <w:szCs w:val="24"/>
              </w:rPr>
            </w:pPr>
            <w:r>
              <w:rPr>
                <w:sz w:val="24"/>
                <w:szCs w:val="24"/>
              </w:rPr>
              <w:t>Tìm được giá trị lớn nhất và nhỏ nhất của một số biểu thức</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3050DB40">
            <w:pPr>
              <w:spacing w:after="0"/>
              <w:jc w:val="center"/>
              <w:rPr>
                <w:sz w:val="24"/>
                <w:szCs w:val="24"/>
              </w:rPr>
            </w:pPr>
          </w:p>
          <w:p w14:paraId="755D871C">
            <w:pPr>
              <w:spacing w:after="0"/>
              <w:jc w:val="center"/>
              <w:rPr>
                <w:sz w:val="24"/>
                <w:szCs w:val="24"/>
              </w:rPr>
            </w:pPr>
          </w:p>
          <w:p w14:paraId="3262517B">
            <w:pPr>
              <w:spacing w:after="0"/>
              <w:jc w:val="center"/>
              <w:rPr>
                <w:sz w:val="24"/>
                <w:szCs w:val="24"/>
              </w:rPr>
            </w:pPr>
          </w:p>
          <w:p w14:paraId="5934C857">
            <w:pPr>
              <w:spacing w:after="0"/>
              <w:jc w:val="center"/>
              <w:rPr>
                <w:sz w:val="24"/>
                <w:szCs w:val="24"/>
              </w:rPr>
            </w:pPr>
            <w:r>
              <w:rPr>
                <w:sz w:val="24"/>
                <w:szCs w:val="24"/>
              </w:rPr>
              <w:t>6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4BE08253">
            <w:pPr>
              <w:spacing w:after="0"/>
              <w:rPr>
                <w:sz w:val="24"/>
                <w:szCs w:val="24"/>
              </w:rPr>
            </w:pPr>
            <w:r>
              <w:rPr>
                <w:sz w:val="24"/>
                <w:szCs w:val="24"/>
              </w:rPr>
              <w:t>Tổ chức</w:t>
            </w:r>
          </w:p>
          <w:p w14:paraId="2D592C21">
            <w:pPr>
              <w:spacing w:after="0"/>
              <w:rPr>
                <w:sz w:val="24"/>
                <w:szCs w:val="24"/>
              </w:rPr>
            </w:pPr>
            <w:r>
              <w:rPr>
                <w:sz w:val="24"/>
                <w:szCs w:val="24"/>
              </w:rPr>
              <w:t>hoạt động tại</w:t>
            </w:r>
          </w:p>
          <w:p w14:paraId="541CAD35">
            <w:pPr>
              <w:spacing w:after="0"/>
              <w:rPr>
                <w:sz w:val="24"/>
                <w:szCs w:val="24"/>
              </w:rPr>
            </w:pPr>
            <w:r>
              <w:rPr>
                <w:sz w:val="24"/>
                <w:szCs w:val="24"/>
              </w:rPr>
              <w:t>lớp học.</w:t>
            </w:r>
          </w:p>
          <w:p w14:paraId="02AF681B">
            <w:pPr>
              <w:spacing w:after="0"/>
              <w:rPr>
                <w:sz w:val="24"/>
                <w:szCs w:val="24"/>
              </w:rPr>
            </w:pPr>
            <w:r>
              <w:rPr>
                <w:sz w:val="24"/>
                <w:szCs w:val="24"/>
              </w:rPr>
              <w:t>Đánh giá HS qua kết quả hoạt động</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1338B82">
            <w:pPr>
              <w:spacing w:after="0"/>
              <w:rPr>
                <w:sz w:val="24"/>
                <w:szCs w:val="24"/>
              </w:rPr>
            </w:pPr>
          </w:p>
        </w:tc>
      </w:tr>
      <w:tr w14:paraId="4591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3D6D0687">
            <w:pPr>
              <w:spacing w:after="0"/>
              <w:jc w:val="center"/>
              <w:rPr>
                <w:sz w:val="24"/>
                <w:szCs w:val="24"/>
              </w:rPr>
            </w:pPr>
            <w:r>
              <w:rPr>
                <w:sz w:val="24"/>
                <w:szCs w:val="24"/>
              </w:rPr>
              <w:t>6</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044528C2">
            <w:pPr>
              <w:spacing w:after="0"/>
              <w:rPr>
                <w:sz w:val="24"/>
                <w:szCs w:val="24"/>
              </w:rPr>
            </w:pPr>
            <w:r>
              <w:rPr>
                <w:sz w:val="24"/>
                <w:szCs w:val="24"/>
              </w:rPr>
              <w:t>Các bài toán về số thập phân và căn bậc hai</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1F846FD6">
            <w:pPr>
              <w:numPr>
                <w:ilvl w:val="0"/>
                <w:numId w:val="12"/>
              </w:numPr>
              <w:spacing w:before="0" w:after="0"/>
              <w:rPr>
                <w:sz w:val="24"/>
                <w:szCs w:val="24"/>
              </w:rPr>
            </w:pPr>
            <w:r>
              <w:rPr>
                <w:sz w:val="24"/>
                <w:szCs w:val="24"/>
              </w:rPr>
              <w:t>Thực hiện thành thạo các bài toán tính toán số thập phân</w:t>
            </w:r>
          </w:p>
          <w:p w14:paraId="1015312D">
            <w:pPr>
              <w:numPr>
                <w:ilvl w:val="0"/>
                <w:numId w:val="12"/>
              </w:numPr>
              <w:spacing w:before="0" w:after="0"/>
              <w:rPr>
                <w:sz w:val="24"/>
                <w:szCs w:val="24"/>
              </w:rPr>
            </w:pPr>
            <w:r>
              <w:rPr>
                <w:sz w:val="24"/>
                <w:szCs w:val="24"/>
              </w:rPr>
              <w:t>Hiểu khái niệm căn bậc hai và thực hiện một số bài toán về căn bậc hai</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0776C3ED">
            <w:pPr>
              <w:spacing w:after="0"/>
              <w:jc w:val="center"/>
              <w:rPr>
                <w:sz w:val="24"/>
                <w:szCs w:val="24"/>
              </w:rPr>
            </w:pPr>
            <w:r>
              <w:rPr>
                <w:sz w:val="24"/>
                <w:szCs w:val="24"/>
              </w:rPr>
              <w:t>3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6C7D7526">
            <w:pPr>
              <w:spacing w:after="0"/>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FA8360">
            <w:pPr>
              <w:spacing w:after="0"/>
              <w:rPr>
                <w:sz w:val="24"/>
                <w:szCs w:val="24"/>
              </w:rPr>
            </w:pPr>
          </w:p>
        </w:tc>
      </w:tr>
      <w:tr w14:paraId="039F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7D21A486">
            <w:pPr>
              <w:spacing w:after="0"/>
              <w:jc w:val="center"/>
              <w:rPr>
                <w:sz w:val="24"/>
                <w:szCs w:val="24"/>
              </w:rPr>
            </w:pPr>
            <w:r>
              <w:rPr>
                <w:sz w:val="24"/>
                <w:szCs w:val="24"/>
              </w:rPr>
              <w:t>7</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5EF2DF0D">
            <w:pPr>
              <w:spacing w:after="0"/>
              <w:rPr>
                <w:sz w:val="24"/>
                <w:szCs w:val="24"/>
              </w:rPr>
            </w:pPr>
            <w:r>
              <w:rPr>
                <w:sz w:val="24"/>
                <w:szCs w:val="24"/>
              </w:rPr>
              <w:t>Hàm số</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5E98945C">
            <w:pPr>
              <w:numPr>
                <w:ilvl w:val="0"/>
                <w:numId w:val="12"/>
              </w:numPr>
              <w:spacing w:before="0" w:after="0"/>
              <w:rPr>
                <w:sz w:val="24"/>
                <w:szCs w:val="24"/>
              </w:rPr>
            </w:pPr>
            <w:r>
              <w:rPr>
                <w:sz w:val="24"/>
                <w:szCs w:val="24"/>
              </w:rPr>
              <w:t xml:space="preserve">Biết cách tìm nghiệm của hàm số y = ax. </w:t>
            </w:r>
          </w:p>
          <w:p w14:paraId="29F95251">
            <w:pPr>
              <w:numPr>
                <w:ilvl w:val="0"/>
                <w:numId w:val="12"/>
              </w:numPr>
              <w:spacing w:before="0" w:after="0"/>
              <w:rPr>
                <w:sz w:val="24"/>
                <w:szCs w:val="24"/>
              </w:rPr>
            </w:pPr>
            <w:r>
              <w:rPr>
                <w:sz w:val="24"/>
                <w:szCs w:val="24"/>
              </w:rPr>
              <w:t>Vận dụng các kiến thức về hàm số để giải toán</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35CF488F">
            <w:pPr>
              <w:spacing w:after="0"/>
              <w:jc w:val="center"/>
              <w:rPr>
                <w:sz w:val="24"/>
                <w:szCs w:val="24"/>
              </w:rPr>
            </w:pPr>
            <w:r>
              <w:rPr>
                <w:sz w:val="24"/>
                <w:szCs w:val="24"/>
              </w:rPr>
              <w:t>3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5CCF110B">
            <w:pPr>
              <w:spacing w:after="0"/>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64D7E4">
            <w:pPr>
              <w:spacing w:after="0"/>
              <w:rPr>
                <w:sz w:val="24"/>
                <w:szCs w:val="24"/>
              </w:rPr>
            </w:pPr>
          </w:p>
        </w:tc>
      </w:tr>
      <w:tr w14:paraId="4BA3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15970620">
            <w:pPr>
              <w:spacing w:after="0"/>
              <w:jc w:val="center"/>
              <w:rPr>
                <w:sz w:val="24"/>
                <w:szCs w:val="24"/>
              </w:rPr>
            </w:pPr>
            <w:r>
              <w:rPr>
                <w:sz w:val="24"/>
                <w:szCs w:val="24"/>
              </w:rPr>
              <w:t>8</w:t>
            </w:r>
          </w:p>
        </w:tc>
        <w:tc>
          <w:tcPr>
            <w:tcW w:w="1469" w:type="dxa"/>
            <w:tcBorders>
              <w:top w:val="single" w:color="auto" w:sz="4" w:space="0"/>
              <w:left w:val="single" w:color="auto" w:sz="4" w:space="0"/>
              <w:bottom w:val="single" w:color="auto" w:sz="4" w:space="0"/>
              <w:right w:val="single" w:color="auto" w:sz="4" w:space="0"/>
            </w:tcBorders>
            <w:noWrap w:val="0"/>
            <w:vAlign w:val="top"/>
          </w:tcPr>
          <w:p w14:paraId="09B61801">
            <w:pPr>
              <w:spacing w:after="0"/>
              <w:rPr>
                <w:sz w:val="24"/>
                <w:szCs w:val="24"/>
              </w:rPr>
            </w:pPr>
            <w:r>
              <w:rPr>
                <w:sz w:val="24"/>
                <w:szCs w:val="24"/>
              </w:rPr>
              <w:t>Các bài toán về đa thức</w:t>
            </w:r>
          </w:p>
        </w:tc>
        <w:tc>
          <w:tcPr>
            <w:tcW w:w="5953" w:type="dxa"/>
            <w:tcBorders>
              <w:top w:val="single" w:color="auto" w:sz="4" w:space="0"/>
              <w:left w:val="single" w:color="auto" w:sz="4" w:space="0"/>
              <w:bottom w:val="single" w:color="auto" w:sz="4" w:space="0"/>
              <w:right w:val="single" w:color="auto" w:sz="4" w:space="0"/>
            </w:tcBorders>
            <w:noWrap w:val="0"/>
            <w:vAlign w:val="top"/>
          </w:tcPr>
          <w:p w14:paraId="4D1305BA">
            <w:pPr>
              <w:numPr>
                <w:ilvl w:val="0"/>
                <w:numId w:val="12"/>
              </w:numPr>
              <w:spacing w:before="0" w:after="0"/>
              <w:rPr>
                <w:sz w:val="24"/>
                <w:szCs w:val="24"/>
              </w:rPr>
            </w:pPr>
            <w:r>
              <w:rPr>
                <w:sz w:val="24"/>
                <w:szCs w:val="24"/>
              </w:rPr>
              <w:t>Thực hiện thành thạo các phép toán về đa thức</w:t>
            </w:r>
          </w:p>
          <w:p w14:paraId="653A7257">
            <w:pPr>
              <w:numPr>
                <w:ilvl w:val="0"/>
                <w:numId w:val="12"/>
              </w:numPr>
              <w:spacing w:before="0" w:after="0"/>
              <w:rPr>
                <w:sz w:val="24"/>
                <w:szCs w:val="24"/>
              </w:rPr>
            </w:pPr>
            <w:r>
              <w:rPr>
                <w:sz w:val="24"/>
                <w:szCs w:val="24"/>
              </w:rPr>
              <w:t>Vận dụng kiến thức để tìm ẩn số, tìm nghiệm của đa thức.</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6A589C4F">
            <w:pPr>
              <w:spacing w:after="0"/>
              <w:jc w:val="center"/>
              <w:rPr>
                <w:sz w:val="24"/>
                <w:szCs w:val="24"/>
              </w:rPr>
            </w:pPr>
            <w:r>
              <w:rPr>
                <w:sz w:val="24"/>
                <w:szCs w:val="24"/>
              </w:rPr>
              <w:t>6 Tiết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657FE976">
            <w:pPr>
              <w:spacing w:after="0"/>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D354FB">
            <w:pPr>
              <w:spacing w:after="0"/>
              <w:rPr>
                <w:sz w:val="24"/>
                <w:szCs w:val="24"/>
              </w:rPr>
            </w:pPr>
          </w:p>
        </w:tc>
      </w:tr>
    </w:tbl>
    <w:p w14:paraId="0E89DD78">
      <w:pPr>
        <w:spacing w:after="0"/>
        <w:jc w:val="center"/>
        <w:rPr>
          <w:rFonts w:eastAsia="Times New Roman"/>
          <w:b/>
          <w:sz w:val="24"/>
          <w:szCs w:val="24"/>
          <w:lang w:val="nl-NL"/>
        </w:rPr>
      </w:pPr>
    </w:p>
    <w:p w14:paraId="32E464D0">
      <w:pPr>
        <w:spacing w:after="0" w:line="288" w:lineRule="auto"/>
        <w:rPr>
          <w:b/>
          <w:bCs/>
          <w:sz w:val="24"/>
          <w:szCs w:val="24"/>
        </w:rPr>
      </w:pPr>
    </w:p>
    <w:p w14:paraId="2491F2D1">
      <w:pPr>
        <w:spacing w:after="0" w:line="288" w:lineRule="auto"/>
        <w:rPr>
          <w:b/>
          <w:bCs/>
          <w:sz w:val="24"/>
          <w:szCs w:val="24"/>
        </w:rPr>
      </w:pPr>
      <w:r>
        <w:rPr>
          <w:rFonts w:hint="default"/>
          <w:b/>
          <w:bCs/>
          <w:sz w:val="24"/>
          <w:szCs w:val="24"/>
          <w:lang w:val="vi-VN"/>
        </w:rPr>
        <w:tab/>
      </w:r>
      <w:bookmarkStart w:id="0" w:name="_GoBack"/>
      <w:bookmarkEnd w:id="0"/>
      <w:r>
        <w:rPr>
          <w:b/>
          <w:bCs/>
          <w:sz w:val="24"/>
          <w:szCs w:val="24"/>
        </w:rPr>
        <w:t>II. HÌNH HỌC</w:t>
      </w:r>
    </w:p>
    <w:tbl>
      <w:tblPr>
        <w:tblStyle w:val="12"/>
        <w:tblW w:w="13572"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962"/>
        <w:gridCol w:w="5460"/>
        <w:gridCol w:w="1389"/>
        <w:gridCol w:w="2835"/>
        <w:gridCol w:w="1163"/>
      </w:tblGrid>
      <w:tr w14:paraId="12AE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7378DB7A">
            <w:pPr>
              <w:spacing w:after="0"/>
              <w:jc w:val="center"/>
              <w:rPr>
                <w:b/>
                <w:sz w:val="24"/>
                <w:szCs w:val="24"/>
              </w:rPr>
            </w:pPr>
            <w:r>
              <w:rPr>
                <w:b/>
                <w:sz w:val="24"/>
                <w:szCs w:val="24"/>
              </w:rPr>
              <w:t>TT</w:t>
            </w:r>
          </w:p>
        </w:tc>
        <w:tc>
          <w:tcPr>
            <w:tcW w:w="1962" w:type="dxa"/>
            <w:tcBorders>
              <w:top w:val="single" w:color="auto" w:sz="4" w:space="0"/>
              <w:left w:val="single" w:color="auto" w:sz="4" w:space="0"/>
              <w:bottom w:val="single" w:color="auto" w:sz="4" w:space="0"/>
              <w:right w:val="single" w:color="auto" w:sz="4" w:space="0"/>
            </w:tcBorders>
            <w:noWrap w:val="0"/>
            <w:vAlign w:val="top"/>
          </w:tcPr>
          <w:p w14:paraId="2D596B16">
            <w:pPr>
              <w:spacing w:after="0"/>
              <w:jc w:val="center"/>
              <w:rPr>
                <w:b/>
                <w:sz w:val="24"/>
                <w:szCs w:val="24"/>
              </w:rPr>
            </w:pPr>
            <w:r>
              <w:rPr>
                <w:b/>
                <w:sz w:val="24"/>
                <w:szCs w:val="24"/>
              </w:rPr>
              <w:t>Chủ đề</w:t>
            </w:r>
          </w:p>
        </w:tc>
        <w:tc>
          <w:tcPr>
            <w:tcW w:w="5460" w:type="dxa"/>
            <w:tcBorders>
              <w:top w:val="single" w:color="auto" w:sz="4" w:space="0"/>
              <w:left w:val="single" w:color="auto" w:sz="4" w:space="0"/>
              <w:bottom w:val="single" w:color="auto" w:sz="4" w:space="0"/>
              <w:right w:val="single" w:color="auto" w:sz="4" w:space="0"/>
            </w:tcBorders>
            <w:noWrap w:val="0"/>
            <w:vAlign w:val="top"/>
          </w:tcPr>
          <w:p w14:paraId="79AA6022">
            <w:pPr>
              <w:spacing w:after="0"/>
              <w:jc w:val="center"/>
              <w:rPr>
                <w:b/>
                <w:sz w:val="24"/>
                <w:szCs w:val="24"/>
              </w:rPr>
            </w:pPr>
            <w:r>
              <w:rPr>
                <w:b/>
                <w:sz w:val="24"/>
                <w:szCs w:val="24"/>
              </w:rPr>
              <w:t>Yêu cầu cần đạt</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631F5465">
            <w:pPr>
              <w:spacing w:after="0"/>
              <w:jc w:val="center"/>
              <w:rPr>
                <w:b/>
                <w:sz w:val="24"/>
                <w:szCs w:val="24"/>
                <w:lang w:val="vi-VN"/>
              </w:rPr>
            </w:pPr>
            <w:r>
              <w:rPr>
                <w:b/>
                <w:sz w:val="24"/>
                <w:szCs w:val="24"/>
              </w:rPr>
              <w:t>Th</w:t>
            </w:r>
            <w:r>
              <w:rPr>
                <w:b/>
                <w:sz w:val="24"/>
                <w:szCs w:val="24"/>
                <w:lang w:val="vi-VN"/>
              </w:rPr>
              <w:t>ời lượng dạy học</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5F0EFAC">
            <w:pPr>
              <w:spacing w:after="0"/>
              <w:jc w:val="center"/>
              <w:rPr>
                <w:b/>
                <w:sz w:val="24"/>
                <w:szCs w:val="24"/>
                <w:lang w:val="vi-VN"/>
              </w:rPr>
            </w:pPr>
            <w:r>
              <w:rPr>
                <w:b/>
                <w:sz w:val="24"/>
                <w:szCs w:val="24"/>
                <w:lang w:val="vi-VN"/>
              </w:rPr>
              <w:t>Hình thức tổ chức dạy học</w:t>
            </w:r>
          </w:p>
        </w:tc>
        <w:tc>
          <w:tcPr>
            <w:tcW w:w="1163" w:type="dxa"/>
            <w:tcBorders>
              <w:top w:val="single" w:color="auto" w:sz="4" w:space="0"/>
              <w:left w:val="single" w:color="auto" w:sz="4" w:space="0"/>
              <w:bottom w:val="single" w:color="auto" w:sz="4" w:space="0"/>
              <w:right w:val="single" w:color="auto" w:sz="4" w:space="0"/>
            </w:tcBorders>
            <w:noWrap w:val="0"/>
            <w:vAlign w:val="top"/>
          </w:tcPr>
          <w:p w14:paraId="1370E45C">
            <w:pPr>
              <w:spacing w:after="0"/>
              <w:jc w:val="center"/>
              <w:rPr>
                <w:b/>
                <w:sz w:val="24"/>
                <w:szCs w:val="24"/>
              </w:rPr>
            </w:pPr>
            <w:r>
              <w:rPr>
                <w:b/>
                <w:sz w:val="24"/>
                <w:szCs w:val="24"/>
              </w:rPr>
              <w:t>Ghi chú</w:t>
            </w:r>
          </w:p>
        </w:tc>
      </w:tr>
      <w:tr w14:paraId="507B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04F03268">
            <w:pPr>
              <w:spacing w:after="0"/>
              <w:jc w:val="center"/>
              <w:rPr>
                <w:sz w:val="24"/>
                <w:szCs w:val="24"/>
              </w:rPr>
            </w:pPr>
            <w:r>
              <w:rPr>
                <w:sz w:val="24"/>
                <w:szCs w:val="24"/>
              </w:rPr>
              <w:t>1</w:t>
            </w:r>
          </w:p>
        </w:tc>
        <w:tc>
          <w:tcPr>
            <w:tcW w:w="1962" w:type="dxa"/>
            <w:tcBorders>
              <w:top w:val="single" w:color="auto" w:sz="4" w:space="0"/>
              <w:left w:val="single" w:color="auto" w:sz="4" w:space="0"/>
              <w:bottom w:val="single" w:color="auto" w:sz="4" w:space="0"/>
              <w:right w:val="single" w:color="auto" w:sz="4" w:space="0"/>
            </w:tcBorders>
            <w:noWrap w:val="0"/>
            <w:vAlign w:val="top"/>
          </w:tcPr>
          <w:p w14:paraId="58825F60">
            <w:pPr>
              <w:spacing w:after="0"/>
              <w:rPr>
                <w:sz w:val="24"/>
                <w:szCs w:val="24"/>
              </w:rPr>
            </w:pPr>
            <w:r>
              <w:rPr>
                <w:sz w:val="24"/>
                <w:szCs w:val="24"/>
              </w:rPr>
              <w:t>Quan hệ giữa tính vuông góc và tính song song</w:t>
            </w:r>
          </w:p>
        </w:tc>
        <w:tc>
          <w:tcPr>
            <w:tcW w:w="5460" w:type="dxa"/>
            <w:tcBorders>
              <w:top w:val="single" w:color="auto" w:sz="4" w:space="0"/>
              <w:left w:val="single" w:color="auto" w:sz="4" w:space="0"/>
              <w:bottom w:val="single" w:color="auto" w:sz="4" w:space="0"/>
              <w:right w:val="single" w:color="auto" w:sz="4" w:space="0"/>
            </w:tcBorders>
            <w:noWrap w:val="0"/>
            <w:vAlign w:val="top"/>
          </w:tcPr>
          <w:p w14:paraId="68F4C548">
            <w:pPr>
              <w:numPr>
                <w:ilvl w:val="0"/>
                <w:numId w:val="12"/>
              </w:numPr>
              <w:spacing w:before="0" w:after="0"/>
              <w:rPr>
                <w:sz w:val="24"/>
                <w:szCs w:val="24"/>
              </w:rPr>
            </w:pPr>
            <w:r>
              <w:rPr>
                <w:sz w:val="24"/>
                <w:szCs w:val="24"/>
              </w:rPr>
              <w:t>Hiểu và nêu được các định lý về mối quan hệ giữa tính vuông góc và tính song song</w:t>
            </w:r>
          </w:p>
          <w:p w14:paraId="23091FDC">
            <w:pPr>
              <w:numPr>
                <w:ilvl w:val="0"/>
                <w:numId w:val="12"/>
              </w:numPr>
              <w:spacing w:before="0" w:after="0"/>
              <w:rPr>
                <w:sz w:val="24"/>
                <w:szCs w:val="24"/>
              </w:rPr>
            </w:pPr>
            <w:r>
              <w:rPr>
                <w:sz w:val="24"/>
                <w:szCs w:val="24"/>
              </w:rPr>
              <w:t>Vận dụng mối quan hệ để tính góc và chứng minh hình học</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4FA5CFD7">
            <w:pPr>
              <w:spacing w:after="0"/>
              <w:jc w:val="center"/>
              <w:rPr>
                <w:sz w:val="24"/>
                <w:szCs w:val="24"/>
              </w:rPr>
            </w:pPr>
          </w:p>
          <w:p w14:paraId="460DDE7A">
            <w:pPr>
              <w:spacing w:after="0"/>
              <w:jc w:val="center"/>
              <w:rPr>
                <w:sz w:val="24"/>
                <w:szCs w:val="24"/>
              </w:rPr>
            </w:pPr>
          </w:p>
          <w:p w14:paraId="0EAFCB8C">
            <w:pPr>
              <w:spacing w:after="0"/>
              <w:jc w:val="center"/>
              <w:rPr>
                <w:sz w:val="24"/>
                <w:szCs w:val="24"/>
              </w:rPr>
            </w:pPr>
            <w:r>
              <w:rPr>
                <w:sz w:val="24"/>
                <w:szCs w:val="24"/>
              </w:rPr>
              <w:t>3 Tiết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8D2D0D7">
            <w:pPr>
              <w:spacing w:after="0"/>
              <w:rPr>
                <w:sz w:val="24"/>
                <w:szCs w:val="24"/>
              </w:rPr>
            </w:pPr>
            <w:r>
              <w:rPr>
                <w:sz w:val="24"/>
                <w:szCs w:val="24"/>
              </w:rPr>
              <w:t>Tổ chức</w:t>
            </w:r>
          </w:p>
          <w:p w14:paraId="79921DCE">
            <w:pPr>
              <w:spacing w:after="0"/>
              <w:rPr>
                <w:sz w:val="24"/>
                <w:szCs w:val="24"/>
              </w:rPr>
            </w:pPr>
            <w:r>
              <w:rPr>
                <w:sz w:val="24"/>
                <w:szCs w:val="24"/>
              </w:rPr>
              <w:t>hoạt động tại</w:t>
            </w:r>
          </w:p>
          <w:p w14:paraId="6EA37120">
            <w:pPr>
              <w:spacing w:after="0"/>
              <w:rPr>
                <w:sz w:val="24"/>
                <w:szCs w:val="24"/>
              </w:rPr>
            </w:pPr>
            <w:r>
              <w:rPr>
                <w:sz w:val="24"/>
                <w:szCs w:val="24"/>
              </w:rPr>
              <w:t>lớp học.</w:t>
            </w:r>
          </w:p>
          <w:p w14:paraId="4F9E6346">
            <w:pPr>
              <w:spacing w:after="0"/>
              <w:rPr>
                <w:sz w:val="24"/>
                <w:szCs w:val="24"/>
                <w:lang w:val="vi-VN"/>
              </w:rPr>
            </w:pPr>
            <w:r>
              <w:rPr>
                <w:sz w:val="24"/>
                <w:szCs w:val="24"/>
              </w:rPr>
              <w:t>Đánh giá HS qua kết quả hoạt động</w:t>
            </w:r>
          </w:p>
        </w:tc>
        <w:tc>
          <w:tcPr>
            <w:tcW w:w="1163" w:type="dxa"/>
            <w:tcBorders>
              <w:top w:val="single" w:color="auto" w:sz="4" w:space="0"/>
              <w:left w:val="single" w:color="auto" w:sz="4" w:space="0"/>
              <w:bottom w:val="single" w:color="auto" w:sz="4" w:space="0"/>
              <w:right w:val="single" w:color="auto" w:sz="4" w:space="0"/>
            </w:tcBorders>
            <w:noWrap w:val="0"/>
            <w:vAlign w:val="top"/>
          </w:tcPr>
          <w:p w14:paraId="0E980B79">
            <w:pPr>
              <w:spacing w:after="0"/>
              <w:rPr>
                <w:sz w:val="24"/>
                <w:szCs w:val="24"/>
              </w:rPr>
            </w:pPr>
          </w:p>
        </w:tc>
      </w:tr>
      <w:tr w14:paraId="2112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4B1A455A">
            <w:pPr>
              <w:spacing w:after="0"/>
              <w:jc w:val="center"/>
              <w:rPr>
                <w:sz w:val="24"/>
                <w:szCs w:val="24"/>
              </w:rPr>
            </w:pPr>
            <w:r>
              <w:rPr>
                <w:sz w:val="24"/>
                <w:szCs w:val="24"/>
              </w:rPr>
              <w:t>2</w:t>
            </w:r>
          </w:p>
        </w:tc>
        <w:tc>
          <w:tcPr>
            <w:tcW w:w="1962" w:type="dxa"/>
            <w:tcBorders>
              <w:top w:val="single" w:color="auto" w:sz="4" w:space="0"/>
              <w:left w:val="single" w:color="auto" w:sz="4" w:space="0"/>
              <w:bottom w:val="single" w:color="auto" w:sz="4" w:space="0"/>
              <w:right w:val="single" w:color="auto" w:sz="4" w:space="0"/>
            </w:tcBorders>
            <w:noWrap w:val="0"/>
            <w:vAlign w:val="top"/>
          </w:tcPr>
          <w:p w14:paraId="6954D7B3">
            <w:pPr>
              <w:spacing w:after="0"/>
              <w:rPr>
                <w:sz w:val="24"/>
                <w:szCs w:val="24"/>
              </w:rPr>
            </w:pPr>
            <w:r>
              <w:rPr>
                <w:sz w:val="24"/>
                <w:szCs w:val="24"/>
              </w:rPr>
              <w:t>Các trường hợp bằng nhau của tam giác</w:t>
            </w:r>
          </w:p>
        </w:tc>
        <w:tc>
          <w:tcPr>
            <w:tcW w:w="5460" w:type="dxa"/>
            <w:tcBorders>
              <w:top w:val="single" w:color="auto" w:sz="4" w:space="0"/>
              <w:left w:val="single" w:color="auto" w:sz="4" w:space="0"/>
              <w:bottom w:val="single" w:color="auto" w:sz="4" w:space="0"/>
              <w:right w:val="single" w:color="auto" w:sz="4" w:space="0"/>
            </w:tcBorders>
            <w:noWrap w:val="0"/>
            <w:vAlign w:val="top"/>
          </w:tcPr>
          <w:p w14:paraId="3FB38457">
            <w:pPr>
              <w:numPr>
                <w:ilvl w:val="0"/>
                <w:numId w:val="12"/>
              </w:numPr>
              <w:spacing w:before="0" w:after="0"/>
              <w:rPr>
                <w:sz w:val="24"/>
                <w:szCs w:val="24"/>
              </w:rPr>
            </w:pPr>
            <w:r>
              <w:rPr>
                <w:sz w:val="24"/>
                <w:szCs w:val="24"/>
              </w:rPr>
              <w:t>Hiểu và nêu được, vẽ được hình của  các trường hợp bằng nhau</w:t>
            </w:r>
          </w:p>
          <w:p w14:paraId="5BCA6932">
            <w:pPr>
              <w:numPr>
                <w:ilvl w:val="0"/>
                <w:numId w:val="12"/>
              </w:numPr>
              <w:spacing w:before="0" w:after="0"/>
              <w:rPr>
                <w:sz w:val="24"/>
                <w:szCs w:val="24"/>
              </w:rPr>
            </w:pPr>
            <w:r>
              <w:rPr>
                <w:sz w:val="24"/>
                <w:szCs w:val="24"/>
              </w:rPr>
              <w:t>Vận dụng các trường hợp bằng nhau của tam tam giác để chứng minh các góc, các cạnh bằng nhau. Tính số đo góc, tính đoạn thẳng</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50A83ACD">
            <w:pPr>
              <w:spacing w:after="0"/>
              <w:jc w:val="center"/>
              <w:rPr>
                <w:sz w:val="24"/>
                <w:szCs w:val="24"/>
              </w:rPr>
            </w:pPr>
          </w:p>
          <w:p w14:paraId="77BDA9C7">
            <w:pPr>
              <w:spacing w:after="0"/>
              <w:jc w:val="center"/>
              <w:rPr>
                <w:sz w:val="24"/>
                <w:szCs w:val="24"/>
              </w:rPr>
            </w:pPr>
          </w:p>
          <w:p w14:paraId="21C031F6">
            <w:pPr>
              <w:spacing w:after="0"/>
              <w:rPr>
                <w:sz w:val="24"/>
                <w:szCs w:val="24"/>
              </w:rPr>
            </w:pPr>
            <w:r>
              <w:rPr>
                <w:sz w:val="24"/>
                <w:szCs w:val="24"/>
              </w:rPr>
              <w:t xml:space="preserve">       </w:t>
            </w:r>
          </w:p>
          <w:p w14:paraId="0CACDD48">
            <w:pPr>
              <w:spacing w:after="0"/>
              <w:rPr>
                <w:sz w:val="24"/>
                <w:szCs w:val="24"/>
              </w:rPr>
            </w:pPr>
            <w:r>
              <w:rPr>
                <w:sz w:val="24"/>
                <w:szCs w:val="24"/>
              </w:rPr>
              <w:t xml:space="preserve">      6 Tiết</w:t>
            </w:r>
          </w:p>
          <w:p w14:paraId="66B8FC85">
            <w:pPr>
              <w:spacing w:after="0"/>
              <w:jc w:val="center"/>
              <w:rPr>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65AAEDE3">
            <w:pPr>
              <w:spacing w:after="0"/>
              <w:rPr>
                <w:sz w:val="24"/>
                <w:szCs w:val="24"/>
              </w:rPr>
            </w:pPr>
            <w:r>
              <w:rPr>
                <w:sz w:val="24"/>
                <w:szCs w:val="24"/>
              </w:rPr>
              <w:t>Tổ chức</w:t>
            </w:r>
          </w:p>
          <w:p w14:paraId="11FCCF69">
            <w:pPr>
              <w:spacing w:after="0"/>
              <w:rPr>
                <w:sz w:val="24"/>
                <w:szCs w:val="24"/>
              </w:rPr>
            </w:pPr>
            <w:r>
              <w:rPr>
                <w:sz w:val="24"/>
                <w:szCs w:val="24"/>
              </w:rPr>
              <w:t>hoạt động tại</w:t>
            </w:r>
          </w:p>
          <w:p w14:paraId="67ED47E6">
            <w:pPr>
              <w:spacing w:after="0"/>
              <w:rPr>
                <w:sz w:val="24"/>
                <w:szCs w:val="24"/>
              </w:rPr>
            </w:pPr>
            <w:r>
              <w:rPr>
                <w:sz w:val="24"/>
                <w:szCs w:val="24"/>
              </w:rPr>
              <w:t>lớp học.</w:t>
            </w:r>
          </w:p>
          <w:p w14:paraId="404FC6C6">
            <w:pPr>
              <w:spacing w:after="0"/>
              <w:rPr>
                <w:sz w:val="24"/>
                <w:szCs w:val="24"/>
              </w:rPr>
            </w:pPr>
            <w:r>
              <w:rPr>
                <w:sz w:val="24"/>
                <w:szCs w:val="24"/>
              </w:rPr>
              <w:t>Đánh giá HS qua kết quả hoạt động</w:t>
            </w:r>
          </w:p>
        </w:tc>
        <w:tc>
          <w:tcPr>
            <w:tcW w:w="1163" w:type="dxa"/>
            <w:tcBorders>
              <w:top w:val="single" w:color="auto" w:sz="4" w:space="0"/>
              <w:left w:val="single" w:color="auto" w:sz="4" w:space="0"/>
              <w:bottom w:val="single" w:color="auto" w:sz="4" w:space="0"/>
              <w:right w:val="single" w:color="auto" w:sz="4" w:space="0"/>
            </w:tcBorders>
            <w:noWrap w:val="0"/>
            <w:vAlign w:val="top"/>
          </w:tcPr>
          <w:p w14:paraId="729B7B45">
            <w:pPr>
              <w:spacing w:after="0"/>
              <w:rPr>
                <w:sz w:val="24"/>
                <w:szCs w:val="24"/>
              </w:rPr>
            </w:pPr>
          </w:p>
        </w:tc>
      </w:tr>
      <w:tr w14:paraId="56F4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2AB1CFB7">
            <w:pPr>
              <w:spacing w:after="0"/>
              <w:jc w:val="center"/>
              <w:rPr>
                <w:sz w:val="24"/>
                <w:szCs w:val="24"/>
              </w:rPr>
            </w:pPr>
            <w:r>
              <w:rPr>
                <w:sz w:val="24"/>
                <w:szCs w:val="24"/>
              </w:rPr>
              <w:t>3</w:t>
            </w:r>
          </w:p>
        </w:tc>
        <w:tc>
          <w:tcPr>
            <w:tcW w:w="1962" w:type="dxa"/>
            <w:tcBorders>
              <w:top w:val="single" w:color="auto" w:sz="4" w:space="0"/>
              <w:left w:val="single" w:color="auto" w:sz="4" w:space="0"/>
              <w:bottom w:val="single" w:color="auto" w:sz="4" w:space="0"/>
              <w:right w:val="single" w:color="auto" w:sz="4" w:space="0"/>
            </w:tcBorders>
            <w:noWrap w:val="0"/>
            <w:vAlign w:val="top"/>
          </w:tcPr>
          <w:p w14:paraId="1BF2B6B4">
            <w:pPr>
              <w:spacing w:after="0"/>
              <w:rPr>
                <w:sz w:val="24"/>
                <w:szCs w:val="24"/>
              </w:rPr>
            </w:pPr>
            <w:r>
              <w:rPr>
                <w:sz w:val="24"/>
                <w:szCs w:val="24"/>
              </w:rPr>
              <w:t>Các bài toán về tam giác cân và tam giác đều</w:t>
            </w:r>
          </w:p>
        </w:tc>
        <w:tc>
          <w:tcPr>
            <w:tcW w:w="5460" w:type="dxa"/>
            <w:tcBorders>
              <w:top w:val="single" w:color="auto" w:sz="4" w:space="0"/>
              <w:left w:val="single" w:color="auto" w:sz="4" w:space="0"/>
              <w:bottom w:val="single" w:color="auto" w:sz="4" w:space="0"/>
              <w:right w:val="single" w:color="auto" w:sz="4" w:space="0"/>
            </w:tcBorders>
            <w:noWrap w:val="0"/>
            <w:vAlign w:val="top"/>
          </w:tcPr>
          <w:p w14:paraId="3C28373E">
            <w:pPr>
              <w:numPr>
                <w:ilvl w:val="0"/>
                <w:numId w:val="12"/>
              </w:numPr>
              <w:spacing w:before="0" w:after="0"/>
              <w:rPr>
                <w:sz w:val="24"/>
                <w:szCs w:val="24"/>
              </w:rPr>
            </w:pPr>
            <w:r>
              <w:rPr>
                <w:sz w:val="24"/>
                <w:szCs w:val="24"/>
              </w:rPr>
              <w:t>Nắm vững định nghĩa và tính chất về tam giác cân và tam giác đều.</w:t>
            </w:r>
          </w:p>
          <w:p w14:paraId="78C08EE9">
            <w:pPr>
              <w:numPr>
                <w:ilvl w:val="0"/>
                <w:numId w:val="12"/>
              </w:numPr>
              <w:spacing w:before="0" w:after="0"/>
              <w:rPr>
                <w:sz w:val="24"/>
                <w:szCs w:val="24"/>
              </w:rPr>
            </w:pPr>
            <w:r>
              <w:rPr>
                <w:sz w:val="24"/>
                <w:szCs w:val="24"/>
              </w:rPr>
              <w:t>Vận dụng để chứng minh tam giác cân, tam giác đều. tính số đo góc,tính đoạn thẳng.</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54CA9EDB">
            <w:pPr>
              <w:spacing w:after="0"/>
              <w:jc w:val="center"/>
              <w:rPr>
                <w:sz w:val="24"/>
                <w:szCs w:val="24"/>
              </w:rPr>
            </w:pPr>
          </w:p>
          <w:p w14:paraId="061BEF3D">
            <w:pPr>
              <w:spacing w:after="0"/>
              <w:jc w:val="center"/>
              <w:rPr>
                <w:sz w:val="24"/>
                <w:szCs w:val="24"/>
              </w:rPr>
            </w:pPr>
          </w:p>
          <w:p w14:paraId="445BB2A9">
            <w:pPr>
              <w:spacing w:after="0"/>
              <w:jc w:val="center"/>
              <w:rPr>
                <w:sz w:val="24"/>
                <w:szCs w:val="24"/>
              </w:rPr>
            </w:pPr>
          </w:p>
          <w:p w14:paraId="2C5807F4">
            <w:pPr>
              <w:spacing w:after="0"/>
              <w:jc w:val="center"/>
              <w:rPr>
                <w:sz w:val="24"/>
                <w:szCs w:val="24"/>
              </w:rPr>
            </w:pPr>
            <w:r>
              <w:rPr>
                <w:sz w:val="24"/>
                <w:szCs w:val="24"/>
              </w:rPr>
              <w:t>6 Tiết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B1D6797">
            <w:pPr>
              <w:spacing w:after="0"/>
              <w:rPr>
                <w:sz w:val="24"/>
                <w:szCs w:val="24"/>
              </w:rPr>
            </w:pPr>
            <w:r>
              <w:rPr>
                <w:sz w:val="24"/>
                <w:szCs w:val="24"/>
              </w:rPr>
              <w:t>Tổ chức</w:t>
            </w:r>
          </w:p>
          <w:p w14:paraId="151ABF27">
            <w:pPr>
              <w:spacing w:after="0"/>
              <w:rPr>
                <w:sz w:val="24"/>
                <w:szCs w:val="24"/>
              </w:rPr>
            </w:pPr>
            <w:r>
              <w:rPr>
                <w:sz w:val="24"/>
                <w:szCs w:val="24"/>
              </w:rPr>
              <w:t>hoạt động tại lớp học.</w:t>
            </w:r>
          </w:p>
          <w:p w14:paraId="05F25FB6">
            <w:pPr>
              <w:spacing w:after="0"/>
              <w:rPr>
                <w:sz w:val="24"/>
                <w:szCs w:val="24"/>
              </w:rPr>
            </w:pPr>
            <w:r>
              <w:rPr>
                <w:sz w:val="24"/>
                <w:szCs w:val="24"/>
              </w:rPr>
              <w:t>Đánh giá HS qua kết quả hoạt động</w:t>
            </w:r>
          </w:p>
        </w:tc>
        <w:tc>
          <w:tcPr>
            <w:tcW w:w="1163" w:type="dxa"/>
            <w:tcBorders>
              <w:top w:val="single" w:color="auto" w:sz="4" w:space="0"/>
              <w:left w:val="single" w:color="auto" w:sz="4" w:space="0"/>
              <w:bottom w:val="single" w:color="auto" w:sz="4" w:space="0"/>
              <w:right w:val="single" w:color="auto" w:sz="4" w:space="0"/>
            </w:tcBorders>
            <w:noWrap w:val="0"/>
            <w:vAlign w:val="top"/>
          </w:tcPr>
          <w:p w14:paraId="14492CB1">
            <w:pPr>
              <w:spacing w:after="0"/>
              <w:rPr>
                <w:sz w:val="24"/>
                <w:szCs w:val="24"/>
              </w:rPr>
            </w:pPr>
          </w:p>
        </w:tc>
      </w:tr>
      <w:tr w14:paraId="71C5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7D733BF0">
            <w:pPr>
              <w:spacing w:after="0"/>
              <w:jc w:val="center"/>
              <w:rPr>
                <w:sz w:val="24"/>
                <w:szCs w:val="24"/>
              </w:rPr>
            </w:pPr>
            <w:r>
              <w:rPr>
                <w:sz w:val="24"/>
                <w:szCs w:val="24"/>
              </w:rPr>
              <w:t>4</w:t>
            </w:r>
          </w:p>
        </w:tc>
        <w:tc>
          <w:tcPr>
            <w:tcW w:w="1962" w:type="dxa"/>
            <w:tcBorders>
              <w:top w:val="single" w:color="auto" w:sz="4" w:space="0"/>
              <w:left w:val="single" w:color="auto" w:sz="4" w:space="0"/>
              <w:bottom w:val="single" w:color="auto" w:sz="4" w:space="0"/>
              <w:right w:val="single" w:color="auto" w:sz="4" w:space="0"/>
            </w:tcBorders>
            <w:noWrap w:val="0"/>
            <w:vAlign w:val="top"/>
          </w:tcPr>
          <w:p w14:paraId="04078B7C">
            <w:pPr>
              <w:spacing w:after="0"/>
              <w:rPr>
                <w:sz w:val="24"/>
                <w:szCs w:val="24"/>
              </w:rPr>
            </w:pPr>
            <w:r>
              <w:rPr>
                <w:sz w:val="24"/>
                <w:szCs w:val="24"/>
              </w:rPr>
              <w:t>Các bài toán về tam giác vuông</w:t>
            </w:r>
          </w:p>
        </w:tc>
        <w:tc>
          <w:tcPr>
            <w:tcW w:w="5460" w:type="dxa"/>
            <w:tcBorders>
              <w:top w:val="single" w:color="auto" w:sz="4" w:space="0"/>
              <w:left w:val="single" w:color="auto" w:sz="4" w:space="0"/>
              <w:bottom w:val="single" w:color="auto" w:sz="4" w:space="0"/>
              <w:right w:val="single" w:color="auto" w:sz="4" w:space="0"/>
            </w:tcBorders>
            <w:noWrap w:val="0"/>
            <w:vAlign w:val="top"/>
          </w:tcPr>
          <w:p w14:paraId="4D583A5F">
            <w:pPr>
              <w:numPr>
                <w:ilvl w:val="0"/>
                <w:numId w:val="12"/>
              </w:numPr>
              <w:spacing w:before="0" w:after="0"/>
              <w:rPr>
                <w:sz w:val="24"/>
                <w:szCs w:val="24"/>
              </w:rPr>
            </w:pPr>
            <w:r>
              <w:rPr>
                <w:sz w:val="24"/>
                <w:szCs w:val="24"/>
              </w:rPr>
              <w:t>Nắm vững định nghĩa, tính chất của tam giác vuông, định lý pytago.</w:t>
            </w:r>
          </w:p>
          <w:p w14:paraId="3B36B419">
            <w:pPr>
              <w:numPr>
                <w:ilvl w:val="0"/>
                <w:numId w:val="12"/>
              </w:numPr>
              <w:spacing w:before="0" w:after="0"/>
              <w:rPr>
                <w:sz w:val="24"/>
                <w:szCs w:val="24"/>
              </w:rPr>
            </w:pPr>
            <w:r>
              <w:rPr>
                <w:sz w:val="24"/>
                <w:szCs w:val="24"/>
              </w:rPr>
              <w:t>Vận dụng kiến thức để giải các bài toán hình học.</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13A5B7A2">
            <w:pPr>
              <w:spacing w:after="0"/>
              <w:jc w:val="center"/>
              <w:rPr>
                <w:sz w:val="24"/>
                <w:szCs w:val="24"/>
              </w:rPr>
            </w:pPr>
          </w:p>
          <w:p w14:paraId="79EF61B7">
            <w:pPr>
              <w:spacing w:after="0"/>
              <w:jc w:val="center"/>
              <w:rPr>
                <w:sz w:val="24"/>
                <w:szCs w:val="24"/>
              </w:rPr>
            </w:pPr>
          </w:p>
          <w:p w14:paraId="18DBEE67">
            <w:pPr>
              <w:spacing w:after="0"/>
              <w:jc w:val="center"/>
              <w:rPr>
                <w:sz w:val="24"/>
                <w:szCs w:val="24"/>
              </w:rPr>
            </w:pPr>
          </w:p>
          <w:p w14:paraId="3C9A949A">
            <w:pPr>
              <w:spacing w:after="0"/>
              <w:jc w:val="center"/>
              <w:rPr>
                <w:sz w:val="24"/>
                <w:szCs w:val="24"/>
              </w:rPr>
            </w:pPr>
            <w:r>
              <w:rPr>
                <w:sz w:val="24"/>
                <w:szCs w:val="24"/>
              </w:rPr>
              <w:t>6 Tiết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E26F86F">
            <w:pPr>
              <w:spacing w:after="0"/>
              <w:rPr>
                <w:sz w:val="24"/>
                <w:szCs w:val="24"/>
              </w:rPr>
            </w:pPr>
            <w:r>
              <w:rPr>
                <w:sz w:val="24"/>
                <w:szCs w:val="24"/>
              </w:rPr>
              <w:t>Tổ chức</w:t>
            </w:r>
          </w:p>
          <w:p w14:paraId="3F3283D2">
            <w:pPr>
              <w:spacing w:after="0"/>
              <w:rPr>
                <w:sz w:val="24"/>
                <w:szCs w:val="24"/>
              </w:rPr>
            </w:pPr>
            <w:r>
              <w:rPr>
                <w:sz w:val="24"/>
                <w:szCs w:val="24"/>
              </w:rPr>
              <w:t>hoạt động tại lớp học.</w:t>
            </w:r>
          </w:p>
          <w:p w14:paraId="26BBDC11">
            <w:pPr>
              <w:spacing w:after="0"/>
              <w:rPr>
                <w:sz w:val="24"/>
                <w:szCs w:val="24"/>
              </w:rPr>
            </w:pPr>
            <w:r>
              <w:rPr>
                <w:sz w:val="24"/>
                <w:szCs w:val="24"/>
              </w:rPr>
              <w:t>Đánh giá HS qua kết quả hoạt động</w:t>
            </w:r>
          </w:p>
        </w:tc>
        <w:tc>
          <w:tcPr>
            <w:tcW w:w="1163" w:type="dxa"/>
            <w:tcBorders>
              <w:top w:val="single" w:color="auto" w:sz="4" w:space="0"/>
              <w:left w:val="single" w:color="auto" w:sz="4" w:space="0"/>
              <w:bottom w:val="single" w:color="auto" w:sz="4" w:space="0"/>
              <w:right w:val="single" w:color="auto" w:sz="4" w:space="0"/>
            </w:tcBorders>
            <w:noWrap w:val="0"/>
            <w:vAlign w:val="top"/>
          </w:tcPr>
          <w:p w14:paraId="5FBDC0E7">
            <w:pPr>
              <w:spacing w:after="0"/>
              <w:rPr>
                <w:sz w:val="24"/>
                <w:szCs w:val="24"/>
              </w:rPr>
            </w:pPr>
          </w:p>
        </w:tc>
      </w:tr>
      <w:tr w14:paraId="2E3E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top"/>
          </w:tcPr>
          <w:p w14:paraId="5B11E7B6">
            <w:pPr>
              <w:spacing w:after="0"/>
              <w:jc w:val="center"/>
              <w:rPr>
                <w:sz w:val="24"/>
                <w:szCs w:val="24"/>
              </w:rPr>
            </w:pPr>
            <w:r>
              <w:rPr>
                <w:sz w:val="24"/>
                <w:szCs w:val="24"/>
              </w:rPr>
              <w:t>5</w:t>
            </w:r>
          </w:p>
        </w:tc>
        <w:tc>
          <w:tcPr>
            <w:tcW w:w="1962" w:type="dxa"/>
            <w:tcBorders>
              <w:top w:val="single" w:color="auto" w:sz="4" w:space="0"/>
              <w:left w:val="single" w:color="auto" w:sz="4" w:space="0"/>
              <w:bottom w:val="single" w:color="auto" w:sz="4" w:space="0"/>
              <w:right w:val="single" w:color="auto" w:sz="4" w:space="0"/>
            </w:tcBorders>
            <w:noWrap w:val="0"/>
            <w:vAlign w:val="top"/>
          </w:tcPr>
          <w:p w14:paraId="6A6F50BC">
            <w:pPr>
              <w:spacing w:after="0"/>
              <w:rPr>
                <w:sz w:val="24"/>
                <w:szCs w:val="24"/>
              </w:rPr>
            </w:pPr>
            <w:r>
              <w:rPr>
                <w:sz w:val="24"/>
                <w:szCs w:val="24"/>
              </w:rPr>
              <w:t>Các đường đồng quy trong tam giác</w:t>
            </w:r>
          </w:p>
        </w:tc>
        <w:tc>
          <w:tcPr>
            <w:tcW w:w="5460" w:type="dxa"/>
            <w:tcBorders>
              <w:top w:val="single" w:color="auto" w:sz="4" w:space="0"/>
              <w:left w:val="single" w:color="auto" w:sz="4" w:space="0"/>
              <w:bottom w:val="single" w:color="auto" w:sz="4" w:space="0"/>
              <w:right w:val="single" w:color="auto" w:sz="4" w:space="0"/>
            </w:tcBorders>
            <w:noWrap w:val="0"/>
            <w:vAlign w:val="top"/>
          </w:tcPr>
          <w:p w14:paraId="69A8C16E">
            <w:pPr>
              <w:numPr>
                <w:ilvl w:val="0"/>
                <w:numId w:val="12"/>
              </w:numPr>
              <w:spacing w:before="0" w:after="0"/>
              <w:rPr>
                <w:sz w:val="24"/>
                <w:szCs w:val="24"/>
              </w:rPr>
            </w:pPr>
            <w:r>
              <w:rPr>
                <w:sz w:val="24"/>
                <w:szCs w:val="24"/>
              </w:rPr>
              <w:t>Nêu được các đường đồng quy trong tam giác.</w:t>
            </w:r>
          </w:p>
          <w:p w14:paraId="0B7F11B3">
            <w:pPr>
              <w:numPr>
                <w:ilvl w:val="0"/>
                <w:numId w:val="12"/>
              </w:numPr>
              <w:spacing w:before="0" w:after="0"/>
              <w:rPr>
                <w:sz w:val="24"/>
                <w:szCs w:val="24"/>
              </w:rPr>
            </w:pPr>
            <w:r>
              <w:rPr>
                <w:sz w:val="24"/>
                <w:szCs w:val="24"/>
              </w:rPr>
              <w:t>Chứng minh các bài toán về các đường đồng quy</w:t>
            </w:r>
          </w:p>
        </w:tc>
        <w:tc>
          <w:tcPr>
            <w:tcW w:w="1389" w:type="dxa"/>
            <w:tcBorders>
              <w:top w:val="single" w:color="auto" w:sz="4" w:space="0"/>
              <w:left w:val="single" w:color="auto" w:sz="4" w:space="0"/>
              <w:bottom w:val="single" w:color="auto" w:sz="4" w:space="0"/>
              <w:right w:val="single" w:color="auto" w:sz="4" w:space="0"/>
            </w:tcBorders>
            <w:noWrap w:val="0"/>
            <w:vAlign w:val="top"/>
          </w:tcPr>
          <w:p w14:paraId="19C580ED">
            <w:pPr>
              <w:spacing w:after="0"/>
              <w:jc w:val="center"/>
              <w:rPr>
                <w:sz w:val="24"/>
                <w:szCs w:val="24"/>
              </w:rPr>
            </w:pPr>
          </w:p>
          <w:p w14:paraId="5790D274">
            <w:pPr>
              <w:spacing w:after="0"/>
              <w:jc w:val="center"/>
              <w:rPr>
                <w:sz w:val="24"/>
                <w:szCs w:val="24"/>
              </w:rPr>
            </w:pPr>
          </w:p>
          <w:p w14:paraId="2A1A9735">
            <w:pPr>
              <w:spacing w:after="0"/>
              <w:jc w:val="center"/>
              <w:rPr>
                <w:sz w:val="24"/>
                <w:szCs w:val="24"/>
              </w:rPr>
            </w:pPr>
          </w:p>
          <w:p w14:paraId="7D5137E1">
            <w:pPr>
              <w:spacing w:after="0"/>
              <w:jc w:val="center"/>
              <w:rPr>
                <w:sz w:val="24"/>
                <w:szCs w:val="24"/>
              </w:rPr>
            </w:pPr>
            <w:r>
              <w:rPr>
                <w:sz w:val="24"/>
                <w:szCs w:val="24"/>
              </w:rPr>
              <w:t>6 Tiết</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67FC1DAD">
            <w:pPr>
              <w:spacing w:after="0"/>
              <w:rPr>
                <w:sz w:val="24"/>
                <w:szCs w:val="24"/>
              </w:rPr>
            </w:pPr>
            <w:r>
              <w:rPr>
                <w:sz w:val="24"/>
                <w:szCs w:val="24"/>
              </w:rPr>
              <w:t>Tổ chức</w:t>
            </w:r>
          </w:p>
          <w:p w14:paraId="27FA9E51">
            <w:pPr>
              <w:spacing w:after="0"/>
              <w:rPr>
                <w:sz w:val="24"/>
                <w:szCs w:val="24"/>
              </w:rPr>
            </w:pPr>
            <w:r>
              <w:rPr>
                <w:sz w:val="24"/>
                <w:szCs w:val="24"/>
              </w:rPr>
              <w:t>hoạt động tại lớp học.</w:t>
            </w:r>
          </w:p>
          <w:p w14:paraId="15C1D57A">
            <w:pPr>
              <w:spacing w:after="0"/>
              <w:rPr>
                <w:sz w:val="24"/>
                <w:szCs w:val="24"/>
              </w:rPr>
            </w:pPr>
            <w:r>
              <w:rPr>
                <w:sz w:val="24"/>
                <w:szCs w:val="24"/>
              </w:rPr>
              <w:t>Đánh giá HS qua kết quả hoạt động</w:t>
            </w:r>
          </w:p>
        </w:tc>
        <w:tc>
          <w:tcPr>
            <w:tcW w:w="1163" w:type="dxa"/>
            <w:tcBorders>
              <w:top w:val="single" w:color="auto" w:sz="4" w:space="0"/>
              <w:left w:val="single" w:color="auto" w:sz="4" w:space="0"/>
              <w:bottom w:val="single" w:color="auto" w:sz="4" w:space="0"/>
              <w:right w:val="single" w:color="auto" w:sz="4" w:space="0"/>
            </w:tcBorders>
            <w:noWrap w:val="0"/>
            <w:vAlign w:val="top"/>
          </w:tcPr>
          <w:p w14:paraId="6C1FF2EB">
            <w:pPr>
              <w:spacing w:after="0"/>
              <w:rPr>
                <w:sz w:val="24"/>
                <w:szCs w:val="24"/>
              </w:rPr>
            </w:pPr>
          </w:p>
        </w:tc>
      </w:tr>
    </w:tbl>
    <w:p w14:paraId="59C01DCC"/>
    <w:p w14:paraId="45A645AF"/>
    <w:p w14:paraId="7CC3E82C"/>
    <w:p w14:paraId="4B6058F2"/>
    <w:p w14:paraId="1F11A3C7"/>
    <w:p w14:paraId="4DB06371"/>
    <w:p w14:paraId="09058897"/>
    <w:sectPr>
      <w:pgSz w:w="16838" w:h="11905" w:orient="landscape"/>
      <w:pgMar w:top="1701" w:right="1134" w:bottom="850" w:left="1134" w:header="1182" w:footer="6"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4501FF4"/>
    <w:multiLevelType w:val="multilevel"/>
    <w:tmpl w:val="04501FF4"/>
    <w:lvl w:ilvl="0" w:tentative="0">
      <w:start w:val="9"/>
      <w:numFmt w:val="upperLetter"/>
      <w:lvlText w:val="%1."/>
      <w:lvlJc w:val="left"/>
      <w:pPr>
        <w:ind w:left="928" w:hanging="360"/>
      </w:p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11">
    <w:nsid w:val="1F553366"/>
    <w:multiLevelType w:val="multilevel"/>
    <w:tmpl w:val="1F553366"/>
    <w:lvl w:ilvl="0" w:tentative="0">
      <w:start w:val="1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2"/>
  <w:displayVerticalDrawingGridEvery w:val="2"/>
  <w:characterSpacingControl w:val="doNotCompress"/>
  <w:footnotePr>
    <w:footnote w:id="0"/>
    <w:footnote w:id="1"/>
  </w:foot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F02F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820679"/>
    <w:rsid w:val="11D25FC2"/>
    <w:rsid w:val="143521AB"/>
    <w:rsid w:val="15C60C1B"/>
    <w:rsid w:val="32D27EF4"/>
    <w:rsid w:val="3CE24054"/>
    <w:rsid w:val="40E37D1E"/>
    <w:rsid w:val="5121482B"/>
    <w:rsid w:val="5FA15410"/>
    <w:rsid w:val="6D0F02FC"/>
    <w:rsid w:val="7AB0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2</TotalTime>
  <ScaleCrop>false</ScaleCrop>
  <LinksUpToDate>false</LinksUpToDate>
  <CharactersWithSpaces>0</CharactersWithSpaces>
  <Application>WPS Office_12.2.0.18199_F1E327BC-269C-435d-A152-05C5408002CA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2024-09-08T14:59:00Z</dcterms:created>
  <dc:creator>LƯỢNG THÁI ĐẠI</dc:creator>
  <cp:lastModifiedBy>LƯỢNG THÁI ĐẠI</cp:lastModifiedBy>
  <dcterms:modified xsi:type="dcterms:W3CDTF">2024-09-08T15:02:24Z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1033-12.2.0.18199</vt:lpwstr>
  </property>
  <property fmtid="{D5CDD505-2E9C-101B-9397-08002B2CF9AE}" pid="3" name="ICV">
    <vt:lpwstr>13B0CDA0D7DD419180D48C04C1617FBD_11</vt:lpwstr>
  </property>
</Properties>
</file>